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5acd" w14:textId="d025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Канада арасында Қылмыстық істер бойынша өзара құқықтық көмек туралы шарт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23 маусымдағы N 1139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Канада арасында құқықтық қатынастар саласындағы өзара тиімді ынтымақтастықты орнату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мен Канада арасында Қылмыстық істер бойынша өзара құқықтық көмек туралы шарттың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мен Канада арасында Қылмыстық істер бойынша өзара құқықтық көмек туралы шарт жасалсын.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(РҚАО-ның ескертуі: Шарт жобасының мәтіні қоса берілмеген)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