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206d" w14:textId="3652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Амстердам қаласында (Нидерланды Корольдігі)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17 маусымдағы N 1137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Амстердам қаласында (Нидерланды Корольдігі) Қазақстан Республикасының Бас консулдығы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Амстердам қаласындағы (Нидерланды Корольдігі) Қазақстан Республикасының Бас консулына айына 2850 (екі мың сегіз жүз елу) АҚШ доллары мөлшерінде шетелдік валютадағы лауазымдық жалақы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