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22803" w14:textId="77228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Е.А.Досаевты Қазақстан Республикасының Қаржы министрі етіп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2003 жылғы 16 маусымдағы N 1134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Ерболат Асқарбекұлы Досаев Қазақстан Республикасының Қаржы министрі болып тағайындалсын.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