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ebbfb" w14:textId="8eebb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Қ.Ы.Нағмановты Қазақстан Республикасының Көлік және коммуникациялар министрі етіп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2003 жылғы 16 маусымдағы N 1132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Қажымұрат Ыбырайұлы Нағманов Қазақстан Республикасының Көлік және коммуникациялар министрі болып тағайындалсын.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Президенті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