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9136" w14:textId="ce89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А.А.Тілеубердинді Қазақстан Республикасы Премьер-Министрі Кеңсесінің басшысы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1128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Алтай Абылайұлы Тілеубердин Қазақстан Республикасы Премьер-Министрі Кеңсесінің басшысы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