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253" w14:textId="473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Б.Ж.Өтемұратовты Қазақстан Республикасы Қауіпсіздік Кеңесінің хатшысы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1125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Болат Жәмитұлы Өтемұратов Қазақстан Республикасы Қауіпсіздік Кеңесінің хатшысы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