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244f" w14:textId="cc82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В.С.Школьникті Қазақстан Республикасының Энергетика және минералдық ресурстар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14 маусымдағы N 1123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Владимир Сергеевич Школьник Қазақстан Республикасының Энергетика және минералдық ресурстар министрі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