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8ff3" w14:textId="a06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Қ.Н.Келімбетовті Қазақстан Республикасының Экономика және бюджеттік жоспарлау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1122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Қайрат Нематұлы Келімбетов Қазақстан Республикасының Экономика және бюджеттік жоспарлау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