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ab3a" w14:textId="ac7a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Қ.Ш.Сүлейменовті Қазақстан Республикасының Ішкі істер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14 маусымдағы N 1119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Қайырбек Шошанұлы Сүлейменов Қазақстан Республикасының Ішкі істер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