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868b" w14:textId="f6e8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С.М.Мыңбаевты Қазақстан Республикасы Премьер-Министрінің орынбасары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13 маусымдағы N 1115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Сауат Мұхаметбайұлы Мыңбаев Қазақстан Республикасы Премьер-Министрінің орынбасары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