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a71f3b" w14:textId="ea71f3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Гонконг қаласында (Қытай Халық Республикасы) Қазақстан Республикасының Бас консулдығын ашу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Президентінің 2003 жылғы 6 маусымдағы N 1104 Жарлығы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"Президент пен Үкімет актілерінің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жинағында" жариялануға тиіс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Гонконг қаласында (Қытай Халық Республикасы) Қазақстан Республикасының Бас консулдығы ашылсын.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Гонконг қаласындағы (Қытай Халық Республикасы) Қазақстан Республикасының Бас консулына айына 3500 (үш мың бес жүз) АҚШ доллары мөлшерінде шетелдік валютадағы лауазымдық жалақы белгіленсін.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Қазақстан Республикасының Үкіметі осы Жарлықтан туындайтын қажетті шараларды қабылдасын.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Осы Жарлық қол қойылған күнінен бастап күшіне енеді.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Президенті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