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3e0a" w14:textId="dd53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Санкт-Петербург қаласында (Ресей Федерациясы)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4 маусымдағы N 1102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"Президент пен Үкімет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актілерінің жинағында"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Санкт-Петербург қаласында (Ресей Федерациясы) Қазақстан Республикасының Бас консулдығы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