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e864" w14:textId="42be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Румынияда Қазақстан Республикасының Дипломатиялық миссиясын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4 маусымдағы N 1101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халықаралық және ұлттық мүдделерін ескере отырып, әртүрлі салалардағы қазақстан-румын ынтымақтастығын нығайту әрі дамыту мақсатында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Бухарест қаласында (Румыния) Қазақстан Республикасының Дипломатиялық миссиясы ашылсын.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Румыниядағы Қазақстан Республикасының кеңесші-уәкіліне айына 2375 (екі мың үш жүз жетпіс бес) АҚШ доллары мөлшерінде шетелдік валютадағы лауазымдық жалақы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Үкіметі осы Жарлықтан туындайтын 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