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eb11" w14:textId="c99e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аудандық және оларға теңестірілген соттарының төрағалары мен судьяларын қызметке тағайындау және қызметтен босату, сондай-ақ Астана қалалық сотының судьясы қызметінен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4 маусымдағы N 1100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Республикасының сот жүйесі мен судьяларының мәртебесі туралы" Қазақстан Республикасының 2000 жылғы 25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3, 6-тармақтарына,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 1-тармағының 1), 4), 6), 7) тармақшаларына, 4-тармағының 2) тармақшасына сәйкес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және оларға теңестірілген соттардың төрағалары қызметіне: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Қияшева Сәуле Кәрібжанқызы;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Ақжайық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Хұсайынова Ботакөз Елеуқызы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осы облыстың Казталов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төрайымы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Жаңақала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Мәмбетов Біржан Екпінұлы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осы облыстың Ақжайық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Казталов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Махметов Қанат Болатұлы;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Тасқала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Сариева Роза Есболсынқызы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осы облыстың Жаңақала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сотының төрайымы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Шыңғырлау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Нағашыбаев Мирамбек Ибрагимұлы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осы облыстың Орал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Әзімбаев Қайрат Күлікұлы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гарнизонының               Қарағанды гарнизоны әскери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сотына              судьясы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Тайынша ауданының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Мырзатаев Әдехан Амангелдіұлы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        осы облыстың Мамлют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Жарма ауданының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Мәусейітов Төлеген Уәлғалиұлы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        осы облыстың Көкпекті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N 2 аудандық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Шемонаиха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Қайырбеков Нұрлан Мұратұлы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осы облыстың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ауданаралық экономикалық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қызметінен босатыла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және оларға теңестірілген соттардың судьялары қызметіне: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Бимендин Медет Амантайұлы;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Шортанды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Мешітбаев Талғат Жұмағалиұлы;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Щучье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Хамзина Ғайни Қойшенқызы;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қаласының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Саитова Надежда Ізтұрғанқызы;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Алға аудандық сотына       </w:t>
      </w:r>
      <w:r>
        <w:rPr>
          <w:rFonts w:ascii="Times New Roman"/>
          <w:b/>
          <w:i w:val="false"/>
          <w:color w:val="000000"/>
          <w:sz w:val="28"/>
        </w:rPr>
        <w:t xml:space="preserve">Көпесова Бейбіт Сағынбайқызы;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Шалқар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Маханбетов Айтуған Жеткергенұлы;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гарнизонының        </w:t>
      </w:r>
      <w:r>
        <w:rPr>
          <w:rFonts w:ascii="Times New Roman"/>
          <w:b/>
          <w:i w:val="false"/>
          <w:color w:val="000000"/>
          <w:sz w:val="28"/>
        </w:rPr>
        <w:t xml:space="preserve">Қарабалин Ғалымжан Жаңажанұлы;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Талдықорған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Әбдірахманова Бибігүл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Серіккелдіқызы;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Байназарова Найля Нұрлыбекқызы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осы облыстың Кербұлақ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N 2 аудандық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Алакөл ауданының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Нұрқасымова Сәру Нұрқасымқызы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        осы облыстың Ақсу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Әбілтаев Рашит Әбілтайұлы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осы облыстың Балқаш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Доғалова Әйгерім Бешенқызы;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Іле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 xml:space="preserve">Әжібаева Гүлшат Рысқанқызы;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Әлихан Інжу Әлиханқызы;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Қаратал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Түктібаева Әсел Ыбырайымқызы;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Қаракөзиева Сара Орынғалиқызы;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Қызылқоға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Ахметов Амандық Сейдоллаұлы;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 қаласының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Айтуарова Алтын Шалабайқызы;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Бөрлі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Ыбырашов Нұртас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осы облыстың Шыңғырлау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сотының төрағасы қызметінен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Жаңақала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Сағитова Гүлжиян Темірболатқызы;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Жанәбілов Нұрлан Еркінұлы;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Тимошина Лариса Викторовна;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қаласының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Тілепов Азамат Серікұлы;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 аудандық сотына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Кемелқұлов Нұрхат Жиенқұлұлы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осы облыстың Жамбыл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Жұмағұлов Мәулет Аханұлы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аудандық           осы облыстың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 ауданаралық экономикалық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Балқаш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Әбдіғалиева Сәуле Хамитқызы;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Жезқазған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Әлкеев Қайырден Сәбиғоллаұлы;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Қаражал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Сәкенов Болат Мәукенұлы;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Саран қалалық сотына       </w:t>
      </w:r>
      <w:r>
        <w:rPr>
          <w:rFonts w:ascii="Times New Roman"/>
          <w:b/>
          <w:i w:val="false"/>
          <w:color w:val="000000"/>
          <w:sz w:val="28"/>
        </w:rPr>
        <w:t xml:space="preserve">Айдарханов Талғат Болатұлы;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Сәтбаев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Қуанышев Ербол Арқашұлы;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Теміртау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Маркашова Наталья Борисовна;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Мүтәлліпов Хайролла Сәбитұлы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осы облыстың Шет ауданы N 2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сотының судьясы қызметінен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Оралбекова Қорлан Қуанышбекқызы;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Тапаева Рысалды Әлиасқарқызы;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қаласының         </w:t>
      </w:r>
      <w:r>
        <w:rPr>
          <w:rFonts w:ascii="Times New Roman"/>
          <w:b/>
          <w:i w:val="false"/>
          <w:color w:val="000000"/>
          <w:sz w:val="28"/>
        </w:rPr>
        <w:t xml:space="preserve">Мұхамеджанова Ләззат Жағалқызы;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Әулиекөл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Серғазин Мақсат Тоғжанұлы;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Төлеубаев Мұратбек Таймағанбетұлы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Арқалық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Қамысты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Мұхамеджанов Бауыржан Жағалұлы;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Сәлмұхаметов Арыстанбай Желқабайұлы;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Таран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Қадырова Бақытгүл Ысқаққызы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осы облыстың Қарабалық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сотының судьясы қызметінен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Құрмантаев Жаңаберген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             осы облыстың Қармақшы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сотының судьясы қызметінен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Нәбиұлы Тілепберген;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Байқоңыр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Абдуллаев Әбдірахман Әлиасқарұлы;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Сырдария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Тұрбаев Ермек Боранбайұлы;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Шиелі аудандық сотына      </w:t>
      </w:r>
      <w:r>
        <w:rPr>
          <w:rFonts w:ascii="Times New Roman"/>
          <w:b/>
          <w:i w:val="false"/>
          <w:color w:val="000000"/>
          <w:sz w:val="28"/>
        </w:rPr>
        <w:t xml:space="preserve">Дәуренбеков Айбек Дәуренбекұлы;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Оңтүстік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Қожанов Бейсенбай Әжібекұлы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             Түркістан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Ордабасы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Бекназаров Әбдіғаппар Өсербайұлы;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Түркістан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Мыңжанов Еркінбек Есенбекұлы;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Түлкібас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Әбдірәсілов Мадияр Зұлпыхарұлы;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Иманбеков Қайрат Ыбырашұлы;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Шардара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Биболов Нұрлан Зұлпыхарұлы;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Тоқбергенов Сайдыбаттал Лаулаұлы;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гарнизонының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Ғайыпова Гүлсара Сейітқалиқызы;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Мұратқожина Гүлбаршын Жұмағазықызы;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қаласының         </w:t>
      </w:r>
      <w:r>
        <w:rPr>
          <w:rFonts w:ascii="Times New Roman"/>
          <w:b/>
          <w:i w:val="false"/>
          <w:color w:val="000000"/>
          <w:sz w:val="28"/>
        </w:rPr>
        <w:t xml:space="preserve">Көшербаев Бауыржан Нұрмұхамбетұлы;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Саранская Инна Юрьевна;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Сұлтанов Құдабай Тоқбергенұлы;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Байғұрманов Ермұрат Ерматұлы;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Ыдырысова Гүлзия Мырзаханқызы;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Қабиева Руслана Мұратқызы;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Мұхамедиярова Алма Өсербайқызы;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Ясимбекова Мейрамгүл Берғалиқызы;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Тайынша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Байтуғанов Жұлдыз Шәріпұлы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Ақмола облысы Көкшетау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сотының судьясы қызметінен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Әбжанов Асқар Мұратұлы;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Ысмағұлов Әйкен Ермұқанұлы;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Кәрімова Анар Кәрімқызы;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Қасымов Төленді Тілеужанұлы;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қаласының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Бекішов Сәуле Дүйсебекқызы;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Ыбраев Сайран Муфлинұлы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осы облыстың Глубокое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Қырбетов Сағынтай Шәкірұлы;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Шақпантаев Қайрат Мұратұлы;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Риддер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Кушнирук Жанна Максимовна;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қалалық сотына       </w:t>
      </w:r>
      <w:r>
        <w:rPr>
          <w:rFonts w:ascii="Times New Roman"/>
          <w:b/>
          <w:i w:val="false"/>
          <w:color w:val="000000"/>
          <w:sz w:val="28"/>
        </w:rPr>
        <w:t xml:space="preserve">Мәкеев Кенжебек Мәлғаждарұлы;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қаласының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Әбуова Айжан Сырымқызы;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Қайыров Асқар Мәкенұлы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осы облыстың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ауданаралық экономикалық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Сұлтанов Төлеген Қайыркенұлы;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Ұлан аудандық сотына       </w:t>
      </w:r>
      <w:r>
        <w:rPr>
          <w:rFonts w:ascii="Times New Roman"/>
          <w:b/>
          <w:i w:val="false"/>
          <w:color w:val="000000"/>
          <w:sz w:val="28"/>
        </w:rPr>
        <w:t xml:space="preserve">Нұрғазин Әлімбек Қадылбекұлы;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Сарыарқа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Ғайсина Рашида Естайқызы;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гарнизонының        </w:t>
      </w:r>
      <w:r>
        <w:rPr>
          <w:rFonts w:ascii="Times New Roman"/>
          <w:b/>
          <w:i w:val="false"/>
          <w:color w:val="000000"/>
          <w:sz w:val="28"/>
        </w:rPr>
        <w:t xml:space="preserve">Мекемтас Қажымұқан Мекемтасұлы;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Исақанова Гүлнәр Қожыкенқызы;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осы ауданның N 2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ауданының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Жанғозин Дәулетбек Нұрматұлы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        Алматы облысы Жамбыл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сотының судьясы қызметінен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Бостандық ауданының        </w:t>
      </w:r>
      <w:r>
        <w:rPr>
          <w:rFonts w:ascii="Times New Roman"/>
          <w:b/>
          <w:i w:val="false"/>
          <w:color w:val="000000"/>
          <w:sz w:val="28"/>
        </w:rPr>
        <w:t xml:space="preserve">Нұрмаханбетов Айдар Құрманбетұлы;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Сейдахметов Мақсат Қанымбекұлы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    Алматы облысы Іле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         судьясы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гарнизонының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Баймақұлов Даниал Вахитұлы;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Құрманқұлов Әлімжан Бақташұлы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Атқаратын қызметінен: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аудандық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Файзолла Марат Уәзірұлы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орындамағаны үшін;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Алакөл аудандық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Нұрмұханбетов Бауыржан Бектасұлы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  қайтыс болуына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Бөрлі аудандық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Қалиев Ержан Нәсимоллаұлы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өз тілегі бойынша;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Алшынбай Мақсым Қадырбергенұлы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соттың айыптау үкімі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заңды күшіне енуіне байланысты;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Оңтүстік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Түркістан қалалық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Жүсіп Әсетхан Әбибуллаұлы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орындамағаны үшін;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Тимирязев аудандық         </w:t>
      </w:r>
      <w:r>
        <w:rPr>
          <w:rFonts w:ascii="Times New Roman"/>
          <w:b/>
          <w:i w:val="false"/>
          <w:color w:val="000000"/>
          <w:sz w:val="28"/>
        </w:rPr>
        <w:t xml:space="preserve">Жүсіпов Наурызбай Кәрімұлы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орнынан түсуіне байланысты;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қалалық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Үнісиянов Серік Мағауияұлы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басқа жұмысқа ауысуына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қалалық соттың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Мұқанова Гүлшара Ахметқызы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                    басқа жұмысқа ауысуына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гарнизоны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Қабылов Жалқын Іліпбайұлы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сотының             өз тілегі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босатылсын.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