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99a7" w14:textId="fce9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2002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15 мамырдағы N 1092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Ұлттық Банкі туралы" 1995 жылғы 30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2002 жылғы есебін қарап,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Банкінің 2002 жылғы қоса беріліп отырған есебі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2002 жылғы есепті жарияласын.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(РҚАО-ның ескертуі: Жарлыққа есептің мәтіні қоса берілмеген)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