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4d7" w14:textId="cea7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келісімге қосымша хаттама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наурыздағы N 1040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Ядролық қаруды таратпау саясатын іске асыру және атом энергиясын пайдалану саласында халықаралық тұрақтылықты қамтамасыз ету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Атом энергиясы жөніндегі халықаралық агенттік арасындағы 1994 жылғы 26 шілдеде Алматы қаласында қол қойылған Ядролық қаруды тартпау туралы шартқа байланысты кепілдіктерді қолдану туралы келісімге қосымша хаттама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(РҚАО-ның ескертуі: қараңыз.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Үкіметінің 2003 жылғы 16 қаңтардағы N 24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