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aeb1" w14:textId="efaa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О.И. Жұмабековті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25 ақпандағы N 1024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Оңалсын Исламұлы Жұмабеков Қазақстан Республикасының Әділет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