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53d3f" w14:textId="c653d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Президентінің 1999 жылғы 22 қаңтардағы N 30 Жарлығына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2003 жылғы 7 қаңтар N 1013 Жарлығы. Күші жойылды - Қазақстан Республикасы Президентінің 2012 жылғы 30 шілдедегі № 360 Жарлығымен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 Ескерту. Күші жойылды - ҚР Президентінің 2012.07.30 </w:t>
      </w:r>
      <w:r>
        <w:rPr>
          <w:rFonts w:ascii="Times New Roman"/>
          <w:b w:val="false"/>
          <w:i w:val="false"/>
          <w:color w:val="ff0000"/>
          <w:sz w:val="28"/>
        </w:rPr>
        <w:t>N 360</w:t>
      </w:r>
      <w:r>
        <w:rPr>
          <w:rFonts w:ascii="Times New Roman"/>
          <w:b w:val="false"/>
          <w:i w:val="false"/>
          <w:color w:val="ff0000"/>
          <w:sz w:val="28"/>
        </w:rPr>
        <w:t xml:space="preserve"> Жарлығымен.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"Қазақстан Республикасының Президенті туралы" Қазақстан Республикасының 1995 жылғы 26 желтоқсандағы Конституциялық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заңының </w:t>
      </w:r>
      <w:r>
        <w:rPr>
          <w:rFonts w:ascii="Times New Roman"/>
          <w:b w:val="false"/>
          <w:i w:val="false"/>
          <w:color w:val="000000"/>
          <w:sz w:val="28"/>
        </w:rPr>
        <w:t>17-1-бабына сәйкес және Республикалық ұланның құрылымын одан әрі жетілдіру мақсатында қаулы етемін: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Президентінің "Республикалық ұланның ұйымдық құрылымын және әскери қызметшілерінің, жұмысшылары мен қызметшілерінің жалпы штат санын айқындау туралы" 1999 жылғы 22 қаңтардағы N 30 </w:t>
      </w:r>
      <w:r>
        <w:rPr>
          <w:rFonts w:ascii="Times New Roman"/>
          <w:b w:val="false"/>
          <w:i w:val="false"/>
          <w:color w:val="000000"/>
          <w:sz w:val="28"/>
        </w:rPr>
        <w:t xml:space="preserve">Жарлығына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мынадай өзгерістер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аталған Жарлықтың қосымшасында: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"Әскери бөлімдер" деген жолда "1442" деген сан "1634" деген санмен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"Соның ішінде мерзімді қызметтің әскери қызметшілері" деген жолда "401" деген сан "580" деген санмен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"Барлығы" деген жолда "1558" деген сан "1750" деген санмен ауыстырылсын.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2. Осы Жарлық 2003 жылғы 1 қаңтардан бастап күшіне енеді.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Президенті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