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d429" w14:textId="ea1d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2001 жылғы 24 қазандағы N 713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2002 жылғы 14 қарашадағы N 972 Жарлығы.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Президентінің 2009.06.18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 деңгейлері арасындағы өкілеттіктерді ажырату және бюджетаралық қатынастарды жетілдіру мәселелері жөніндегі мемлекеттік комиссияның жұмысын оңтайландыру мақсатында 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"Мемлекеттік басқару деңгейлері арасындағы өкілеттіктерді ажырату және бюджетаралық қатынастарды жетілдіру мәселелері жөніндегі мемлекеттік комиссия туралы" 2001 жылғы 24 қазандағы N 713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өзгерістер енгізілсін: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3-тармақтағы "1 сәуірге" деген сөздер "1 желтоқсанға" деген сөздермен ауыстырылсын;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жоғарыда аталған Жарлыққа қосымшада: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 деңгейлері арасындағы өкілеттіктерді ажырату және бюджетаралық қатынастарды жетілдіру мәселелері жөніндегі мемлекеттік комиссияның құрамына мыналар енгізілсін: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Келімбетов                 -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   Экономика және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жоспарлау министрі;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Нағманов                   - Қазақстан Республикасының Көлік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Қажымұрат Ыбырайұлы          және коммуникациялар министрі;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жолдар: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"Павлов                    - Қазақстан Республикасы Премьер-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Александр Сергеевич          Министрінің орынбасары 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Республикасының Қаржы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министрі, төрағаның орынбасары",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"Есенбаев                  -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Мәжит Төлеубекұлы            Экономика және сауда министрі",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"Кәкімжанов                -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Зейнолла Халидоллаұлы        Мемлекеттік кіріс министрі"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"Павлов                    - Қазақстан Республикасы Премьер-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Александр Сергеевич          Министрінің бірінші орынбасары,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төрағаның орынбасары",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"Есенбаев                  -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Мәжит Төлеубекұлы            Индустрия және сауда министрі",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"Кәкімжанов                -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Зейнолла Халидоллаұлы        Қаржы министрі";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Комиссияның құрамынан мыналар шығарылсын: Бейсембетов Ескендір Қалыбекұлы, Мырзахметов Абылай Исабекұлы;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жоғарыда аталған Жарлықпен бекітілген Мемлекеттік басқару деңгейлері арасындағы өкілеттіктерді ажырату және бюджетаралық қатынастарды жетілдіру мәселелері жөніндегі мемлекеттік комиссия туралы ережеде: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8-тармақтағы "Стратегиялық жоспарлау жөніндегі агенттігіне" деген сөздер "Экономика және бюджеттік жоспарлау министрлігіне" деген сөздермен ауыстырылсын;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10-тармақ мынадай редакцияда жазылсын: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"10. Комиссияның отырысы қажеттілігіне қарай, тоқсанында кемінде бір рет өткізіледі".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