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4bb04" w14:textId="794bb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2001 жылғы 29 қыркүйектегі N 692 Жарлығына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2002 жылғы 18 қазан N 967.
Күші жойылды - ҚР Президентінің 2003.11.15. N 1228 жарлығымен.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Президентінің жанынан Кәсіпкерлер кеңесін құру туралы" Қазақстан Республикасы Президентінің 2001 жылғы 29 қыркүйектегі N 692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 мынадай өзгерістер енгізілсін: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Президентінің жанындағы Кәсіпкерлер кеңесінің құрамына Қазақстан Республикасының Индустрия және сауда министрі Мәжит Төлеубекұлы Есенбаев енгізілсін;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аталған құрамнан Досаев Ерболат Асқарбекұлы шығарылсын.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Осы Жарлық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