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963c" w14:textId="87696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облыстық және оларға теңестірілген соттарының алқа төрағасы мен судьяларын қызметке тағайындау, сондай-ақ Алматы қалалық сотының судьясы мен аудандық және оларға теңестірілген соттарының судьяларын қызметтен босату туралы.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2002 жылғы 9 қазан N 960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  Қазақстан Республикасы Конституциясының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82-бабының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2-тармағына, "Қазақстан Республикасының сот жүйесі мен судьяларының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мәртебесі туралы" Қазақстан Республикасының 2000 жылғы 25 желтоқсандағы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Z000132_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Конституциялық заңының 31-бабының 2, 5-тармақтарына, 34-бабының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1-тармағы 1), 4), 6), 7) тармақшаларына, 2-тармағына, 4-тармағының 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тармақшасына сәйкес қаулы етемін: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Әміров Досжан Сарманқұлұлы, Қарағанды облысы Теміртау қалалық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сотының төрағасы қызметінен босатылып, Солтүстік Қазақстан облыстық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сотының қылмыстық істер жөніндегі алқасының төрағасы болып тағайындалсын.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Судья қызметіне: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Ақмола                  Сейтімова Венера Хамитқызы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облыстық сотына         Қарағанды облысы Жезқазған қалалық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сотының судьясы қызметінен босатыла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Ақтөбе                  Сисенова Нұрия Оралжанқызы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облыстық сотына         Ақтөбе облысы Алға аудандық сотының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судьясы қызметінен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Алматы                  Лим Игорь Павлович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облыстық сотына         Алматы облысы Сарқант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сотының төрағасы қызметінен босатыла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Сейітов Зұлпыхар Батырханұлы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Алматы қаласы мамандандырылған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ауданаралық экономикалық сотының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судьясы қызметінен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Тазабеков Жанат Алдабергенұлы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Алматы гарнизоны әскери сотының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судьясы қызметінен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Жамбыл                  Рамазанова Ләззат Мейрамқызы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облыстық сотына         Тараз қалалық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қызметінен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Қарағанды               Кузнецова Надежда Николаевна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облыстық сотына         Қарағанды облысы Абай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сотының судьясы қызметінен босатыла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Нықамбаева Дәмежан Қарабайқызы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Қарағанды қаласы Қазыбек би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сотының судьясы қызметінен босатыла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Қостанай                Сәлмұхаметов Қылышбай Желқабайұлы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облыстық сотына         Қостанай облысы Рудный қалалық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сотының судьясы қызметінен босатыла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Қызылорда               Әнуарбеков Аманкелді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облыстық сотына         Қызылорда қаласы N 2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қызметінен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Қалымбет Бақытжан Мүсілімбекұлы;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Имандосов Мырзамұрат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Қызылорда қалалық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қызметінен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Өміржанов Тілектес Өміржанұлы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Қызылорда облысы Байқоңыр қалалық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сотының судьясы қызметінен босатыла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Тасыбаева Серіккүл Сапиоллақызы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Қызылорда облысы Шиелі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сотының судьясы қызметінен босатыла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Маңғыстау               Ахмедова Қалия Шафиғоллақызы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облыстық сотына         Маңғыстау облысы Қарақия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сотының судьясы қызметінен босатыла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Ізмағанбетов Нұрлыбай Жұмағалиұлы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Маңғыстау облысы Қарақия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сотының судьясы қызметінен босатыла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Ниязбаева Айсұлу Мұсақызы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Ақтау қалалық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қызметінен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Тимохина Оксана Васильевна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Ақтау қалалық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қызметінен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Оңтүстік Қазақстан      Дзюлиев Серік Әликешұлы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облыстық сотына         Шымкент гарнизоны әскери сотының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судьясы қызметінен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Ежебеков Сүлеймен Анарбекұлы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Жамбыл облысы Тараз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N 2 сотының судьясы қызметінен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Сейітжаппаров Жәнібек Әлібекұлы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Шымкент гарнизоны әскери сотының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судьясы қызметінен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Солтүстік Қазақстан     Кашенов Сүлеймен Ысқақұлы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облыстық сотына         Петропавл қалалық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қызметінен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Мергенова Гүлнар Жақсылыққызы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Петропавл қалалық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қызметінен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Шығыс Қазақстан         Омар Талғат Әбілмәшұлы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облыстық сотына         Шығыс Қазақстан облысы Ұлан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сотының төрағасы қызметінен босатыла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Тілеубергенев Марат Бірашұлы;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Астана                  Әбдіғалиева Гүлнар Аманжолқызы;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қаласының сотына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Базарбаев Сырлыбай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Алматы қаласы Бостандық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N 2 аудандық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қызметінен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Байменова Қарлығаш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Қарағанды облыстық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қызметінен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Жұмабаева Жанат Садуақасқызы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Алматы облыстық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қызметінен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Мұқанова Гүлшара Ахметқызы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Алматы қалалық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қызметінен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Нұғманов Тілеухан Мұқатайұлы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Алматы облыстық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қызметінен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Алматы                  Досмұхамбетова Раушан Бәкірқызы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қалалық сотына          Алматы облыстық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қызметінен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  Қалдығұлов Максим Сағынғалиұлы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Әскерлерінің әскери     Ақтау гарнизоны әскери сотының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сотына                  судьясы қызметінен босатыла отырып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тағайындалсын.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Атқаратын қызметінен: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Ақмола облысы бойынша: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Аршалы аудандық         Панкрац Александр Францевич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сотының судьясы         өз тілегі бойынша;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Атбасар аудандық        Сармаңызова Қазына Тәжібайқызы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сотының судьясы         судьяға қойылатын талаптарды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орындамағаны үшін;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Атырау облысы бойынша: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Атырау қалалық          Аянов Төлепқали Оразбекұлы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сотының судьялары       соттың айыптау үкімі заңды күшіне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енуіне байланысты;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Мұқатанов Талғат Базарбайұлы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өз тілегі бойынша;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Қарағанды облысы бойынша: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Сәтбаев қалалық         Сейітқұлова Райхан Сейітқұлқызы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сотының судьясы         қайтыс болуына байланысты;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Қостанай облысы бойынша: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Рудный қалалық          Скориненко Ирина Ивановна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сотының судьясы         өз тілегі бойынша;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Павлодар облысы бойынша: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Екібастұз қалалық       Мусин Қайрат Қамариденұлы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сотының судьясы         орнынан түсуіне байланысты;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Павлодар қалалық        Жәмшитова Рабиға Уахитқызы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сотының судьясы         өз тілегі бойынша;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Павлодар аудандық       Күлбаева Үмітжамал Жүндібайқызы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сотының судьясы         өз тілегі бойынша;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Солтүстік Қазақстан облысы бойынша: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Мағжан Жұмабаев         Тойынбеков Жанат Тәңірбергенұлы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сотының        өз тілегі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судьясы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Алматы қаласы бойынша: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қалалық                 Тұрымов Асхат Уақапұлы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соттың судьясы          басқа жұмысқа ауысуына байланысты;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Алматы гарнизоны        Хибатов Сағындық Әділұлы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әскери сотының          орнынан түсуіне байланысты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судьясы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босатылсын.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Осы Жарлық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Багарова Ж.А.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