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28f" w14:textId="0baf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2002 жылға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16 қыркүйек N 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1997 жылғы 13 желтоқсандағы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өзінің тарихи отанына оралуға тілек білдірген оралмандар отбасыларының қоныс аударуын және жайласуын ұйымдастыру мақсатында қаулы етемін: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Үкіметі ұсынған оралмандардың 2002 жылға арналған көшіп келу квотасы 2655 отбасы мөлшерінде белгіленсін.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облыстардың, Астана және Алматы қалаларының әкімдерімен бірлесіп: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оралмандардың көшіп келу квотасына енгізілгендерді қабылдауды, жайластыруды және орналастырылған жерлерде олардың бейімделуі үшін жағдай жасауды қамтамасыз етсін, сондай-ақ өзінің тарихи отанына мемлекеттің қаржылай қолдауынсыз қайтып орала алмайтын ұлты қазақ адамдарды ұйымдасқан түрде қоныстандыруды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бір ай мерзім ішінде аймақтардағы әлеуметтік-экономикалық жағдайға байланысты оралмандарды орналастырудың схемасын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осы Жарлықты іске асыру жөнінде өзге де шаралар қолдансын.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Жарлық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16 қыркүйектегі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945 Жарлығына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жаңа редакцияда - ҚР Президентінің 2002.10.16. N 964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2002 жылға арналған көшіп келу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573"/>
        <w:gridCol w:w="1313"/>
        <w:gridCol w:w="1593"/>
        <w:gridCol w:w="1413"/>
        <w:gridCol w:w="1593"/>
        <w:gridCol w:w="1633"/>
        <w:gridCol w:w="1353"/>
      </w:tblGrid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ғолия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