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c447" w14:textId="041c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1997 жылғы 6 наурыздағы N 3398 Жарлығына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2002 жылғы 29 тамыз N 936. Күші жойылды - ҚР Президентінің 2006.01.09. N 1696 жарлығымен.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Кәсiпкерлiктi қолдау және дамыту инфрақұрылымын қалыптастыру мақсатында 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Президентiнiң "Шағын кәсiпкерлiктi дамытуға мемлекеттiк қолдауды күшейту және оны жандандыру жөнiндегi шаралар туралы" 1997 жылғы 6 наурыздағы N 3398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1997 ж., N 12, 77-құжат)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3) тармақшасында екiншi сөйлем мынадай редакцияда жазылсын: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"Аталған Қордың негiзгi қызметi кредиттердi шағын бизнес жобалары бойынша дербес түрде беруге, сондай-ақ Қазақстан Республикасының екiншi деңгейдегi банктерiндегi Қордың қаражатын конкурстық негiзде шартты орналастыру арқылы беруге бағытталуға тиiс.".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Үкiметi мен Қазақстан Республикасының Табиғи монополияларды реттеу және бәсекелестiктi қорғау жөнiндегi агенттiгi бiр ай мерзiмде: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бұрын қабылданған нормативтiк құқықтық актiлерiн осы Жарлыққа сәйкес келтiрсiн;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Шағын кәсіпкерлікті дамыту қорының кредит саясаты туралы меморандумын әзірлесін.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Жарлықтың орындалуын бақылау Қазақстан Республикасы Президентінің Әкімшілігіне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ол күшіне енгенге дейін туындаған құқықтық қатынастарға қолданылмайды.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