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b3fe" w14:textId="f74b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бюджеттiң атқарылуын бақылау жөнiндегi есеп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Президентінің 2002 жылғы 5 тамыз N 917 Жарлығы. Күші жойылды - Қазақстан Республикасы Президентінің 2022 жылғы 26 қарашадағы № 5 Жарлығымен</w:t>
      </w:r>
    </w:p>
    <w:p>
      <w:pPr>
        <w:spacing w:after="0"/>
        <w:ind w:left="0"/>
        <w:jc w:val="both"/>
      </w:pPr>
      <w:r>
        <w:rPr>
          <w:rFonts w:ascii="Times New Roman"/>
          <w:b w:val="false"/>
          <w:i w:val="false"/>
          <w:color w:val="ff0000"/>
          <w:sz w:val="28"/>
        </w:rPr>
        <w:t xml:space="preserve">
      Ескерту. Күші жойылды – ҚР Президентінің 26.11.2022 </w:t>
      </w:r>
      <w:r>
        <w:rPr>
          <w:rFonts w:ascii="Times New Roman"/>
          <w:b w:val="false"/>
          <w:i w:val="false"/>
          <w:color w:val="ff0000"/>
          <w:sz w:val="28"/>
        </w:rPr>
        <w:t>№ 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Президентi туралы" 1995 жылғы 26 желтоқсандағы Конституциялық </w:t>
      </w:r>
      <w:r>
        <w:rPr>
          <w:rFonts w:ascii="Times New Roman"/>
          <w:b w:val="false"/>
          <w:i w:val="false"/>
          <w:color w:val="000000"/>
          <w:sz w:val="28"/>
        </w:rPr>
        <w:t>заңның</w:t>
      </w:r>
      <w:r>
        <w:rPr>
          <w:rFonts w:ascii="Times New Roman"/>
          <w:b w:val="false"/>
          <w:i w:val="false"/>
          <w:color w:val="000000"/>
          <w:sz w:val="28"/>
        </w:rPr>
        <w:t xml:space="preserve"> 16-бабының 2) тармақшасына сәйкес ҚАУЛЫ ЕТЕМIН: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Президентінің 2009.01.22. </w:t>
      </w:r>
      <w:r>
        <w:rPr>
          <w:rFonts w:ascii="Times New Roman"/>
          <w:b w:val="false"/>
          <w:i w:val="false"/>
          <w:color w:val="000000"/>
          <w:sz w:val="28"/>
        </w:rPr>
        <w:t>N 729</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Республикалық бюджеттiң атқарылуын бақылау жөнiндегi есеп комитетi туралы </w:t>
      </w:r>
      <w:r>
        <w:rPr>
          <w:rFonts w:ascii="Times New Roman"/>
          <w:b w:val="false"/>
          <w:i w:val="false"/>
          <w:color w:val="000000"/>
          <w:sz w:val="28"/>
        </w:rPr>
        <w:t>ереже</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xml:space="preserve">
      2. Мыналардың күшi жойылды деп танылсын: </w:t>
      </w:r>
    </w:p>
    <w:bookmarkEnd w:id="2"/>
    <w:p>
      <w:pPr>
        <w:spacing w:after="0"/>
        <w:ind w:left="0"/>
        <w:jc w:val="both"/>
      </w:pPr>
      <w:r>
        <w:rPr>
          <w:rFonts w:ascii="Times New Roman"/>
          <w:b w:val="false"/>
          <w:i w:val="false"/>
          <w:color w:val="000000"/>
          <w:sz w:val="28"/>
        </w:rPr>
        <w:t xml:space="preserve">
      1) "Республикалық бюджеттiң атқарылуын бақылау жөнiндегi Есеп комитетi туралы ереженi бекiту туралы" Қазақстан Республикасы Президентiнiң 1996 жылғы 19 сәуiрдегi N 2956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ПYАЖ-ы, N 17, 137-құжат); </w:t>
      </w:r>
    </w:p>
    <w:p>
      <w:pPr>
        <w:spacing w:after="0"/>
        <w:ind w:left="0"/>
        <w:jc w:val="both"/>
      </w:pPr>
      <w:r>
        <w:rPr>
          <w:rFonts w:ascii="Times New Roman"/>
          <w:b w:val="false"/>
          <w:i w:val="false"/>
          <w:color w:val="000000"/>
          <w:sz w:val="28"/>
        </w:rPr>
        <w:t xml:space="preserve">
      2) "Республикалық бюджеттiң атқарылуын бақылау жөнiндегi Есеп комитетiнiң мәселелерi" Қазақстан Республикасы Президентiнiң 1996 жылғы 3 маусымдағы N 3012 </w:t>
      </w:r>
      <w:r>
        <w:rPr>
          <w:rFonts w:ascii="Times New Roman"/>
          <w:b w:val="false"/>
          <w:i w:val="false"/>
          <w:color w:val="000000"/>
          <w:sz w:val="28"/>
        </w:rPr>
        <w:t>өкiмi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Қазақстан Республикасы Президентiнiң 2002 жылғы 21 наурыздағы N 825 "Қазақстан Республикасы Президентiнiң кейбiр актiлерiне өзгерiстер мен толықтырулар енгiзу және Қазақстан Республикасы Президентінің 19996 жылғы 18 маусымдағы N 3038 </w:t>
      </w:r>
      <w:r>
        <w:rPr>
          <w:rFonts w:ascii="Times New Roman"/>
          <w:b w:val="false"/>
          <w:i w:val="false"/>
          <w:color w:val="000000"/>
          <w:sz w:val="28"/>
        </w:rPr>
        <w:t>Жарлығының</w:t>
      </w:r>
      <w:r>
        <w:rPr>
          <w:rFonts w:ascii="Times New Roman"/>
          <w:b w:val="false"/>
          <w:i w:val="false"/>
          <w:color w:val="000000"/>
          <w:sz w:val="28"/>
        </w:rPr>
        <w:t xml:space="preserve"> күші жойылды деп тану туралы" Жарлығының 1-тармағының 1) тармақшасы. </w:t>
      </w:r>
    </w:p>
    <w:bookmarkStart w:name="z4" w:id="3"/>
    <w:p>
      <w:pPr>
        <w:spacing w:after="0"/>
        <w:ind w:left="0"/>
        <w:jc w:val="both"/>
      </w:pPr>
      <w:r>
        <w:rPr>
          <w:rFonts w:ascii="Times New Roman"/>
          <w:b w:val="false"/>
          <w:i w:val="false"/>
          <w:color w:val="000000"/>
          <w:sz w:val="28"/>
        </w:rPr>
        <w:t>
      3. Осы Жарлық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жылғы 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917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6" w:id="4"/>
    <w:p>
      <w:pPr>
        <w:spacing w:after="0"/>
        <w:ind w:left="0"/>
        <w:jc w:val="left"/>
      </w:pPr>
      <w:r>
        <w:rPr>
          <w:rFonts w:ascii="Times New Roman"/>
          <w:b/>
          <w:i w:val="false"/>
          <w:color w:val="000000"/>
        </w:rPr>
        <w:t xml:space="preserve"> Республикалық бюджеттің атқарылуын бақылау жөніндегі</w:t>
      </w:r>
      <w:r>
        <w:br/>
      </w:r>
      <w:r>
        <w:rPr>
          <w:rFonts w:ascii="Times New Roman"/>
          <w:b/>
          <w:i w:val="false"/>
          <w:color w:val="000000"/>
        </w:rPr>
        <w:t>есеп комитеті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11.01.2016 </w:t>
      </w:r>
      <w:r>
        <w:rPr>
          <w:rFonts w:ascii="Times New Roman"/>
          <w:b w:val="false"/>
          <w:i w:val="false"/>
          <w:color w:val="ff0000"/>
          <w:sz w:val="28"/>
        </w:rPr>
        <w:t>N 169</w:t>
      </w:r>
      <w:r>
        <w:rPr>
          <w:rFonts w:ascii="Times New Roman"/>
          <w:b w:val="false"/>
          <w:i w:val="false"/>
          <w:color w:val="ff0000"/>
          <w:sz w:val="28"/>
        </w:rPr>
        <w:t xml:space="preserve"> Жарлығымен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Осы Ереже Қазақстан Республикасының заңнамалық актілеріне сәйкес Республикалық бюджеттің атқарылуын бақылау жөніндегі есеп комитетінің мәртебесін, өкілеттіктерін және жұмысының ұйымдастырылуын айқындайды.</w:t>
      </w:r>
    </w:p>
    <w:bookmarkStart w:name="z6" w:id="5"/>
    <w:p>
      <w:pPr>
        <w:spacing w:after="0"/>
        <w:ind w:left="0"/>
        <w:jc w:val="left"/>
      </w:pPr>
      <w:r>
        <w:rPr>
          <w:rFonts w:ascii="Times New Roman"/>
          <w:b/>
          <w:i w:val="false"/>
          <w:color w:val="000000"/>
        </w:rPr>
        <w:t xml:space="preserve"> 1. Жалпы ережелер</w:t>
      </w:r>
    </w:p>
    <w:bookmarkEnd w:id="5"/>
    <w:bookmarkStart w:name="z7" w:id="6"/>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 (бұдан әрі – Есеп комитеті) Қазақстан Республикасының Президентіне тікелей бағынатын және есеп беретін, "Мемлекеттік аудит және қаржылық бақылау туралы" Қазақстан Республикасының 2015 жылғы 12 қарашадағы </w:t>
      </w:r>
      <w:r>
        <w:rPr>
          <w:rFonts w:ascii="Times New Roman"/>
          <w:b w:val="false"/>
          <w:i w:val="false"/>
          <w:color w:val="000000"/>
          <w:sz w:val="28"/>
        </w:rPr>
        <w:t>Заңына</w:t>
      </w:r>
      <w:r>
        <w:rPr>
          <w:rFonts w:ascii="Times New Roman"/>
          <w:b w:val="false"/>
          <w:i w:val="false"/>
          <w:color w:val="000000"/>
          <w:sz w:val="28"/>
        </w:rPr>
        <w:t xml:space="preserve"> сәйкес сыртқы мемлекеттік аудитті және қаржылық бақылауды жүзеге асыратын мемлекеттік аудит және қаржылық бақылаудың жоғары органы болып табылады.</w:t>
      </w:r>
    </w:p>
    <w:bookmarkEnd w:id="6"/>
    <w:bookmarkStart w:name="z8" w:id="7"/>
    <w:p>
      <w:pPr>
        <w:spacing w:after="0"/>
        <w:ind w:left="0"/>
        <w:jc w:val="both"/>
      </w:pPr>
      <w:r>
        <w:rPr>
          <w:rFonts w:ascii="Times New Roman"/>
          <w:b w:val="false"/>
          <w:i w:val="false"/>
          <w:color w:val="000000"/>
          <w:sz w:val="28"/>
        </w:rPr>
        <w:t xml:space="preserve">
      2. Есеп комитеті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 Президенті мен Қазақстан Республикасы Үкіметінің актілеріне, Қазақстан Республикасының өзге де нормативтік құқықтық актілеріне, сондай-ақ осы Ережеге сәйкес жүзеге асырады.</w:t>
      </w:r>
    </w:p>
    <w:bookmarkEnd w:id="7"/>
    <w:bookmarkStart w:name="z9" w:id="8"/>
    <w:p>
      <w:pPr>
        <w:spacing w:after="0"/>
        <w:ind w:left="0"/>
        <w:jc w:val="both"/>
      </w:pPr>
      <w:r>
        <w:rPr>
          <w:rFonts w:ascii="Times New Roman"/>
          <w:b w:val="false"/>
          <w:i w:val="false"/>
          <w:color w:val="000000"/>
          <w:sz w:val="28"/>
        </w:rPr>
        <w:t xml:space="preserve">
      3. Есеп комитеті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өзінің туы, логотипі,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есепшоттары болады.</w:t>
      </w:r>
    </w:p>
    <w:bookmarkEnd w:id="8"/>
    <w:bookmarkStart w:name="z10" w:id="9"/>
    <w:p>
      <w:pPr>
        <w:spacing w:after="0"/>
        <w:ind w:left="0"/>
        <w:jc w:val="both"/>
      </w:pPr>
      <w:r>
        <w:rPr>
          <w:rFonts w:ascii="Times New Roman"/>
          <w:b w:val="false"/>
          <w:i w:val="false"/>
          <w:color w:val="000000"/>
          <w:sz w:val="28"/>
        </w:rPr>
        <w:t>
      4. Есеп комитеті азаматтық-құқықтық қатынастарға өз атынан түседі.</w:t>
      </w:r>
    </w:p>
    <w:bookmarkEnd w:id="9"/>
    <w:bookmarkStart w:name="z11" w:id="10"/>
    <w:p>
      <w:pPr>
        <w:spacing w:after="0"/>
        <w:ind w:left="0"/>
        <w:jc w:val="both"/>
      </w:pPr>
      <w:r>
        <w:rPr>
          <w:rFonts w:ascii="Times New Roman"/>
          <w:b w:val="false"/>
          <w:i w:val="false"/>
          <w:color w:val="000000"/>
          <w:sz w:val="28"/>
        </w:rPr>
        <w:t>
      5. Есеп комитетінің,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0"/>
    <w:bookmarkStart w:name="z12" w:id="11"/>
    <w:p>
      <w:pPr>
        <w:spacing w:after="0"/>
        <w:ind w:left="0"/>
        <w:jc w:val="both"/>
      </w:pPr>
      <w:r>
        <w:rPr>
          <w:rFonts w:ascii="Times New Roman"/>
          <w:b w:val="false"/>
          <w:i w:val="false"/>
          <w:color w:val="000000"/>
          <w:sz w:val="28"/>
        </w:rPr>
        <w:t>
      6. Есеп комитеті өз құзыретінің мәселелері бойынша Қазақстан Республикасының заңнамасында белгіленген тәртіппен, егер мұндай шешімді қабылдау осы Ережемен немесе Қазақстан Республикасының қолданыстағы заңнамасымен Есеп комитеті Төрағасының құзыретіне жатқызылған болса, Есеп комитеті Төрағасының қаулылары, нормативтік қаулылары немесе бұйрықтары түрінде шешім қабылдайды.</w:t>
      </w:r>
    </w:p>
    <w:bookmarkEnd w:id="11"/>
    <w:bookmarkStart w:name="z13" w:id="12"/>
    <w:p>
      <w:pPr>
        <w:spacing w:after="0"/>
        <w:ind w:left="0"/>
        <w:jc w:val="both"/>
      </w:pPr>
      <w:r>
        <w:rPr>
          <w:rFonts w:ascii="Times New Roman"/>
          <w:b w:val="false"/>
          <w:i w:val="false"/>
          <w:color w:val="000000"/>
          <w:sz w:val="28"/>
        </w:rPr>
        <w:t>
      7. Есеп комитетінің құрылымын Есеп комитетінің Төрағасы, мүшелері және аппараты құрайды. Есеп комитетінің штат саны лимитін Қазақстан Республикасының Президенті бекітеді.</w:t>
      </w:r>
    </w:p>
    <w:bookmarkEnd w:id="12"/>
    <w:bookmarkStart w:name="z14" w:id="13"/>
    <w:p>
      <w:pPr>
        <w:spacing w:after="0"/>
        <w:ind w:left="0"/>
        <w:jc w:val="both"/>
      </w:pPr>
      <w:r>
        <w:rPr>
          <w:rFonts w:ascii="Times New Roman"/>
          <w:b w:val="false"/>
          <w:i w:val="false"/>
          <w:color w:val="000000"/>
          <w:sz w:val="28"/>
        </w:rPr>
        <w:t>
      8. Есеп комитетінің заңды мекенжайы: 010000, Қазақстан Республикасы, Нұр-Сұлтан қаласы, Есіл ауданы, Мәңгілік Ел даңғылы, 8-үй.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10.09.2019 </w:t>
      </w:r>
      <w:r>
        <w:rPr>
          <w:rFonts w:ascii="Times New Roman"/>
          <w:b w:val="false"/>
          <w:i w:val="false"/>
          <w:color w:val="000000"/>
          <w:sz w:val="28"/>
        </w:rPr>
        <w:t>№ 151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9. Мемлекеттік органның толық атауы – "Республикалық бюджеттің атқарылуын бақылау жөніндегі есеп комитеті" мемлекеттік мекемесі.</w:t>
      </w:r>
    </w:p>
    <w:bookmarkEnd w:id="14"/>
    <w:bookmarkStart w:name="z16" w:id="15"/>
    <w:p>
      <w:pPr>
        <w:spacing w:after="0"/>
        <w:ind w:left="0"/>
        <w:jc w:val="both"/>
      </w:pPr>
      <w:r>
        <w:rPr>
          <w:rFonts w:ascii="Times New Roman"/>
          <w:b w:val="false"/>
          <w:i w:val="false"/>
          <w:color w:val="000000"/>
          <w:sz w:val="28"/>
        </w:rPr>
        <w:t>
      10. Осы Ереже Есеп комитетінің құрылтай құжаты болып табылады.</w:t>
      </w:r>
    </w:p>
    <w:bookmarkEnd w:id="15"/>
    <w:bookmarkStart w:name="z17" w:id="16"/>
    <w:p>
      <w:pPr>
        <w:spacing w:after="0"/>
        <w:ind w:left="0"/>
        <w:jc w:val="both"/>
      </w:pPr>
      <w:r>
        <w:rPr>
          <w:rFonts w:ascii="Times New Roman"/>
          <w:b w:val="false"/>
          <w:i w:val="false"/>
          <w:color w:val="000000"/>
          <w:sz w:val="28"/>
        </w:rPr>
        <w:t>
      11. Есеп комитетінің қызметін қаржыландыру республикалық бюджеттен жүзеге асырылады.</w:t>
      </w:r>
    </w:p>
    <w:bookmarkEnd w:id="16"/>
    <w:bookmarkStart w:name="z18" w:id="17"/>
    <w:p>
      <w:pPr>
        <w:spacing w:after="0"/>
        <w:ind w:left="0"/>
        <w:jc w:val="both"/>
      </w:pPr>
      <w:r>
        <w:rPr>
          <w:rFonts w:ascii="Times New Roman"/>
          <w:b w:val="false"/>
          <w:i w:val="false"/>
          <w:color w:val="000000"/>
          <w:sz w:val="28"/>
        </w:rPr>
        <w:t>
      12. Есеп комитетіне кәсіпкерлік субъектілерімен Есеп комитетінің функциялары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Есеп комитетіне Қазақстан Республикасының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9" w:id="18"/>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8"/>
    <w:bookmarkStart w:name="z20" w:id="19"/>
    <w:p>
      <w:pPr>
        <w:spacing w:after="0"/>
        <w:ind w:left="0"/>
        <w:jc w:val="both"/>
      </w:pPr>
      <w:r>
        <w:rPr>
          <w:rFonts w:ascii="Times New Roman"/>
          <w:b w:val="false"/>
          <w:i w:val="false"/>
          <w:color w:val="000000"/>
          <w:sz w:val="28"/>
        </w:rPr>
        <w:t>
      13. Есеп комитетінің миссиясы Қазақстан Республикасында экономикалық тұрақтылықты қамтамасыз ету мақсатында қаржы тәртібін нығайту, мемлекет қаражатын, мемлекет пен квазимемлекеттік сектор субъектілерінің активтерін пайдалану тиімділігін арттыру болып табылады.</w:t>
      </w:r>
    </w:p>
    <w:bookmarkEnd w:id="19"/>
    <w:bookmarkStart w:name="z21" w:id="20"/>
    <w:p>
      <w:pPr>
        <w:spacing w:after="0"/>
        <w:ind w:left="0"/>
        <w:jc w:val="both"/>
      </w:pPr>
      <w:r>
        <w:rPr>
          <w:rFonts w:ascii="Times New Roman"/>
          <w:b w:val="false"/>
          <w:i w:val="false"/>
          <w:color w:val="000000"/>
          <w:sz w:val="28"/>
        </w:rPr>
        <w:t>
      14. Есеп комитетінің міндеттері – халықтың тұрмыс жағдайлары сапасының қарқынды өсуін және елдің ұлттық қауіпсіздігін қамтамасыз ету үшін ұлттық ресурстардың (қаржылық, табиғи, өндірістік, кадрлық, ақпараттық) тиімді және заңды басқарылуын талдау, бағалау және тексеру.</w:t>
      </w:r>
    </w:p>
    <w:bookmarkEnd w:id="20"/>
    <w:bookmarkStart w:name="z22" w:id="21"/>
    <w:p>
      <w:pPr>
        <w:spacing w:after="0"/>
        <w:ind w:left="0"/>
        <w:jc w:val="both"/>
      </w:pPr>
      <w:r>
        <w:rPr>
          <w:rFonts w:ascii="Times New Roman"/>
          <w:b w:val="false"/>
          <w:i w:val="false"/>
          <w:color w:val="000000"/>
          <w:sz w:val="28"/>
        </w:rPr>
        <w:t>
      15. Есеп комитетінің функциялары:</w:t>
      </w:r>
    </w:p>
    <w:bookmarkEnd w:id="21"/>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өзінің мазмұны бойынша Қазақстан Республикасы Үкіметінің тиісті есебіне қорытынды болып табылатын, есепті қаржы жылы үшін республикалық бюджеттің атқарылуы туралы есеп дайындай отырып, Қазақстан Республикасының бюджет жүйесінің қағидаттарына сәйкес республикалық бюджетті жоспарлаудың және атқарудың;</w:t>
      </w:r>
    </w:p>
    <w:p>
      <w:pPr>
        <w:spacing w:after="0"/>
        <w:ind w:left="0"/>
        <w:jc w:val="both"/>
      </w:pPr>
      <w:r>
        <w:rPr>
          <w:rFonts w:ascii="Times New Roman"/>
          <w:b w:val="false"/>
          <w:i w:val="false"/>
          <w:color w:val="000000"/>
          <w:sz w:val="28"/>
        </w:rPr>
        <w:t>
      мемлекеттік аудит және қаржылық бақылау объектілері (бұдан әрі – мемлекеттік аудит объектілері) қызметінің;</w:t>
      </w:r>
    </w:p>
    <w:p>
      <w:pPr>
        <w:spacing w:after="0"/>
        <w:ind w:left="0"/>
        <w:jc w:val="both"/>
      </w:pPr>
      <w:r>
        <w:rPr>
          <w:rFonts w:ascii="Times New Roman"/>
          <w:b w:val="false"/>
          <w:i w:val="false"/>
          <w:color w:val="000000"/>
          <w:sz w:val="28"/>
        </w:rPr>
        <w:t>
      республикалық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 іске асырудың;</w:t>
      </w:r>
    </w:p>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ұлттық компаниялардың даму стратегиялары мен даму жоспарларын іске асырудың;</w:t>
      </w:r>
    </w:p>
    <w:p>
      <w:pPr>
        <w:spacing w:after="0"/>
        <w:ind w:left="0"/>
        <w:jc w:val="both"/>
      </w:pPr>
      <w:r>
        <w:rPr>
          <w:rFonts w:ascii="Times New Roman"/>
          <w:b w:val="false"/>
          <w:i w:val="false"/>
          <w:color w:val="000000"/>
          <w:sz w:val="28"/>
        </w:rPr>
        <w:t>
      квазимемлекеттік сектор субъектілері қызметінің экономиканың немесе экономиканың жеке алғандағы саласының, мемлекеттік басқарудың әлеуметтік және басқа да салаларының дамуына әсерінің;</w:t>
      </w:r>
    </w:p>
    <w:p>
      <w:pPr>
        <w:spacing w:after="0"/>
        <w:ind w:left="0"/>
        <w:jc w:val="both"/>
      </w:pPr>
      <w:r>
        <w:rPr>
          <w:rFonts w:ascii="Times New Roman"/>
          <w:b w:val="false"/>
          <w:i w:val="false"/>
          <w:color w:val="000000"/>
          <w:sz w:val="28"/>
        </w:rPr>
        <w:t>
      мемлекеттік және мемлекет кепілдік берген борыштың, сондай-ақ мемлекет кепілгерлігі бойынша борышты қалыптастырудың және басқарудың;</w:t>
      </w:r>
    </w:p>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p>
      <w:pPr>
        <w:spacing w:after="0"/>
        <w:ind w:left="0"/>
        <w:jc w:val="both"/>
      </w:pPr>
      <w:r>
        <w:rPr>
          <w:rFonts w:ascii="Times New Roman"/>
          <w:b w:val="false"/>
          <w:i w:val="false"/>
          <w:color w:val="000000"/>
          <w:sz w:val="28"/>
        </w:rPr>
        <w:t>
      мемлекеттік органдар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ұлттық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p>
      <w:pPr>
        <w:spacing w:after="0"/>
        <w:ind w:left="0"/>
        <w:jc w:val="both"/>
      </w:pPr>
      <w:r>
        <w:rPr>
          <w:rFonts w:ascii="Times New Roman"/>
          <w:b w:val="false"/>
          <w:i w:val="false"/>
          <w:color w:val="000000"/>
          <w:sz w:val="28"/>
        </w:rPr>
        <w:t>
      салықтық және кедендік әкімшілендірудің;</w:t>
      </w:r>
    </w:p>
    <w:p>
      <w:pPr>
        <w:spacing w:after="0"/>
        <w:ind w:left="0"/>
        <w:jc w:val="both"/>
      </w:pPr>
      <w:r>
        <w:rPr>
          <w:rFonts w:ascii="Times New Roman"/>
          <w:b w:val="false"/>
          <w:i w:val="false"/>
          <w:color w:val="000000"/>
          <w:sz w:val="28"/>
        </w:rPr>
        <w:t>
      шарттардың;</w:t>
      </w:r>
    </w:p>
    <w:p>
      <w:pPr>
        <w:spacing w:after="0"/>
        <w:ind w:left="0"/>
        <w:jc w:val="both"/>
      </w:pPr>
      <w:r>
        <w:rPr>
          <w:rFonts w:ascii="Times New Roman"/>
          <w:b w:val="false"/>
          <w:i w:val="false"/>
          <w:color w:val="000000"/>
          <w:sz w:val="28"/>
        </w:rPr>
        <w:t>
      қоршаған ортаны қорғау саласындағы;</w:t>
      </w:r>
    </w:p>
    <w:p>
      <w:pPr>
        <w:spacing w:after="0"/>
        <w:ind w:left="0"/>
        <w:jc w:val="both"/>
      </w:pPr>
      <w:r>
        <w:rPr>
          <w:rFonts w:ascii="Times New Roman"/>
          <w:b w:val="false"/>
          <w:i w:val="false"/>
          <w:color w:val="000000"/>
          <w:sz w:val="28"/>
        </w:rPr>
        <w:t>
      ақпараттық технологиялар саласындағы тиімділігіне аудит жүргізу;</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республикалық бюджет қаражаты мен ұлттық ресурстарды пайдалану бойынша мемлекеттік аудит объектілері қызметіне;</w:t>
      </w:r>
    </w:p>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p>
      <w:pPr>
        <w:spacing w:after="0"/>
        <w:ind w:left="0"/>
        <w:jc w:val="both"/>
      </w:pPr>
      <w:r>
        <w:rPr>
          <w:rFonts w:ascii="Times New Roman"/>
          <w:b w:val="false"/>
          <w:i w:val="false"/>
          <w:color w:val="000000"/>
          <w:sz w:val="28"/>
        </w:rPr>
        <w:t>
      мемлекеттік органдар мен квазимемлекеттік сектор субъектілерінің шарт талаптарын орындауына;</w:t>
      </w:r>
    </w:p>
    <w:p>
      <w:pPr>
        <w:spacing w:after="0"/>
        <w:ind w:left="0"/>
        <w:jc w:val="both"/>
      </w:pPr>
      <w:r>
        <w:rPr>
          <w:rFonts w:ascii="Times New Roman"/>
          <w:b w:val="false"/>
          <w:i w:val="false"/>
          <w:color w:val="000000"/>
          <w:sz w:val="28"/>
        </w:rPr>
        <w:t>
      республикалық бюджетке түсетін түсімдердің, бюджетке түсетін түсімдерді алудың толықтығына және уақтылығына, сондай-ақ республикалық бюджеттен қате (артық) төленген соманы қайтаруға, есепке жазу дұрыстығына;</w:t>
      </w:r>
    </w:p>
    <w:p>
      <w:pPr>
        <w:spacing w:after="0"/>
        <w:ind w:left="0"/>
        <w:jc w:val="both"/>
      </w:pPr>
      <w:r>
        <w:rPr>
          <w:rFonts w:ascii="Times New Roman"/>
          <w:b w:val="false"/>
          <w:i w:val="false"/>
          <w:color w:val="000000"/>
          <w:sz w:val="28"/>
        </w:rPr>
        <w:t>
      мемлекеттік төтенше бюджеттің атқарылуына;</w:t>
      </w:r>
    </w:p>
    <w:p>
      <w:pPr>
        <w:spacing w:after="0"/>
        <w:ind w:left="0"/>
        <w:jc w:val="both"/>
      </w:pPr>
      <w:r>
        <w:rPr>
          <w:rFonts w:ascii="Times New Roman"/>
          <w:b w:val="false"/>
          <w:i w:val="false"/>
          <w:color w:val="000000"/>
          <w:sz w:val="28"/>
        </w:rPr>
        <w:t>
      республикалық бюджет қаражатын, оның ішінде нысаналы трансферттер мен кредиттерді, байланысты гранттарды, мемлекеттік және мемлекет кепілдік берген қарыздарды, мемлекет кепілгерлігімен тартылатын қарыздарды, мемлекет кепілгерліктері мен активтерін пайдалануға, сондай-ақ мемлекеттік-жекешелік әріптестік жобалары бойынша мемлекеттік міндеттемелердің, оның ішінде мемлекеттік концессиялық міндеттемелердің орындалуын қаржыландыруға;</w:t>
      </w:r>
    </w:p>
    <w:p>
      <w:pPr>
        <w:spacing w:after="0"/>
        <w:ind w:left="0"/>
        <w:jc w:val="both"/>
      </w:pPr>
      <w:r>
        <w:rPr>
          <w:rFonts w:ascii="Times New Roman"/>
          <w:b w:val="false"/>
          <w:i w:val="false"/>
          <w:color w:val="000000"/>
          <w:sz w:val="28"/>
        </w:rPr>
        <w:t>
      Қазақстан Республикасы Ұлттық қорын қалыптастыруға және пайдалануға;</w:t>
      </w:r>
    </w:p>
    <w:p>
      <w:pPr>
        <w:spacing w:after="0"/>
        <w:ind w:left="0"/>
        <w:jc w:val="both"/>
      </w:pPr>
      <w:r>
        <w:rPr>
          <w:rFonts w:ascii="Times New Roman"/>
          <w:b w:val="false"/>
          <w:i w:val="false"/>
          <w:color w:val="000000"/>
          <w:sz w:val="28"/>
        </w:rPr>
        <w:t>
      Қазақстан Республикасы Ұлттық Банкінің активтерін Қазақстан Республикасы Президентінің келісімімен немесе оның тапсырмасы бойынша ғана пайдалануға;</w:t>
      </w:r>
    </w:p>
    <w:p>
      <w:pPr>
        <w:spacing w:after="0"/>
        <w:ind w:left="0"/>
        <w:jc w:val="both"/>
      </w:pPr>
      <w:r>
        <w:rPr>
          <w:rFonts w:ascii="Times New Roman"/>
          <w:b w:val="false"/>
          <w:i w:val="false"/>
          <w:color w:val="000000"/>
          <w:sz w:val="28"/>
        </w:rPr>
        <w:t>
      квазимемлекеттік сектор субъектілерінің өздеріне бөлінген республикалық бюджет қаражатын қаржы-экономикалық негіздемеге сәйкес пайдалануына сәйкестік аудитін жүргізу;</w:t>
      </w:r>
    </w:p>
    <w:p>
      <w:pPr>
        <w:spacing w:after="0"/>
        <w:ind w:left="0"/>
        <w:jc w:val="both"/>
      </w:pPr>
      <w:r>
        <w:rPr>
          <w:rFonts w:ascii="Times New Roman"/>
          <w:b w:val="false"/>
          <w:i w:val="false"/>
          <w:color w:val="000000"/>
          <w:sz w:val="28"/>
        </w:rPr>
        <w:t>
      3) республикалық бюджеттің шоғырландырылған қаржылық есептілігіне аудит, Қазақстан Республикасының Ұлттық Банкін қоспағанда, бюджеттік бағдарламалар әкімшілерінің және мемлекеттік мекемелердің қаржылық есептілігіне аудит жүргізу;</w:t>
      </w:r>
    </w:p>
    <w:p>
      <w:pPr>
        <w:spacing w:after="0"/>
        <w:ind w:left="0"/>
        <w:jc w:val="both"/>
      </w:pPr>
      <w:r>
        <w:rPr>
          <w:rFonts w:ascii="Times New Roman"/>
          <w:b w:val="false"/>
          <w:i w:val="false"/>
          <w:color w:val="000000"/>
          <w:sz w:val="28"/>
        </w:rPr>
        <w:t>
      4) мемлекеттік аудиттің және қаржылық бақылаудың жалпы стандарттарын әзірлеу және Қазақстан Республикасының Президентіне бекітуге енгізу;</w:t>
      </w:r>
    </w:p>
    <w:p>
      <w:pPr>
        <w:spacing w:after="0"/>
        <w:ind w:left="0"/>
        <w:jc w:val="both"/>
      </w:pPr>
      <w:r>
        <w:rPr>
          <w:rFonts w:ascii="Times New Roman"/>
          <w:b w:val="false"/>
          <w:i w:val="false"/>
          <w:color w:val="000000"/>
          <w:sz w:val="28"/>
        </w:rPr>
        <w:t>
      5) республикалық бюджет жобасын оның шығыстарының негізгі бағыттары бойынша алдын ала бағалау қағидаларын әзірлеу;</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сыртқы мемлекеттік аудит және қаржылық бақылау жүргізу қағидаларын, оның ішінде онда мемлекеттік аудит қорытындылары бойынша қабылданатын құжаттардың, Есеп комитеті мен облыстардың, республикалық маңызы бар қалалардың, астананың тексеру комиссияларының (бұдан әрі – тексеру комиссияларының) тиісті құжаттарда қолданылатын логотиптерінің нысандары қамтылады;</w:t>
      </w:r>
    </w:p>
    <w:p>
      <w:pPr>
        <w:spacing w:after="0"/>
        <w:ind w:left="0"/>
        <w:jc w:val="both"/>
      </w:pPr>
      <w:r>
        <w:rPr>
          <w:rFonts w:ascii="Times New Roman"/>
          <w:b w:val="false"/>
          <w:i w:val="false"/>
          <w:color w:val="000000"/>
          <w:sz w:val="28"/>
        </w:rPr>
        <w:t>
      Мемлекеттік жоспарлау жүйесінің құжаттарына, мемлекет акционері болып табылатын ұлттық басқарушы холдингтердің, ұлттық холдингтердің, ұлттық компаниялардың даму стратегиялары мен даму жоспарларына бағалау жүргізу қағидаларын;</w:t>
      </w:r>
    </w:p>
    <w:p>
      <w:pPr>
        <w:spacing w:after="0"/>
        <w:ind w:left="0"/>
        <w:jc w:val="both"/>
      </w:pPr>
      <w:r>
        <w:rPr>
          <w:rFonts w:ascii="Times New Roman"/>
          <w:b w:val="false"/>
          <w:i w:val="false"/>
          <w:color w:val="000000"/>
          <w:sz w:val="28"/>
        </w:rPr>
        <w:t>
      мемлекеттік аудит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жүйесін;</w:t>
      </w:r>
    </w:p>
    <w:p>
      <w:pPr>
        <w:spacing w:after="0"/>
        <w:ind w:left="0"/>
        <w:jc w:val="both"/>
      </w:pPr>
      <w:r>
        <w:rPr>
          <w:rFonts w:ascii="Times New Roman"/>
          <w:b w:val="false"/>
          <w:i w:val="false"/>
          <w:color w:val="000000"/>
          <w:sz w:val="28"/>
        </w:rPr>
        <w:t>
      тексеру комиссиялары туралы үлгілік ережені;</w:t>
      </w:r>
    </w:p>
    <w:p>
      <w:pPr>
        <w:spacing w:after="0"/>
        <w:ind w:left="0"/>
        <w:jc w:val="both"/>
      </w:pPr>
      <w:r>
        <w:rPr>
          <w:rFonts w:ascii="Times New Roman"/>
          <w:b w:val="false"/>
          <w:i w:val="false"/>
          <w:color w:val="000000"/>
          <w:sz w:val="28"/>
        </w:rPr>
        <w:t>
      сыртқы мемлекеттік аудиттің және қаржылық бақылаудың рәсімдік стандарттарын;</w:t>
      </w:r>
    </w:p>
    <w:p>
      <w:pPr>
        <w:spacing w:after="0"/>
        <w:ind w:left="0"/>
        <w:jc w:val="both"/>
      </w:pPr>
      <w:r>
        <w:rPr>
          <w:rFonts w:ascii="Times New Roman"/>
          <w:b w:val="false"/>
          <w:i w:val="false"/>
          <w:color w:val="000000"/>
          <w:sz w:val="28"/>
        </w:rPr>
        <w:t>
      сыртқы мемлекеттік аудиттің және қаржылық бақылаудың рәсімдік стандарттарын әзірлеу және бекіту қағидаларын;</w:t>
      </w:r>
    </w:p>
    <w:p>
      <w:pPr>
        <w:spacing w:after="0"/>
        <w:ind w:left="0"/>
        <w:jc w:val="both"/>
      </w:pPr>
      <w:r>
        <w:rPr>
          <w:rFonts w:ascii="Times New Roman"/>
          <w:b w:val="false"/>
          <w:i w:val="false"/>
          <w:color w:val="000000"/>
          <w:sz w:val="28"/>
        </w:rPr>
        <w:t>
      Мемлекеттік аудит және қаржылық бақылаудың бірыңғай дерекқорын қалыптастыру мен жүргізу және оның деректерін пайдалану қағидаларын;</w:t>
      </w:r>
    </w:p>
    <w:p>
      <w:pPr>
        <w:spacing w:after="0"/>
        <w:ind w:left="0"/>
        <w:jc w:val="both"/>
      </w:pPr>
      <w:r>
        <w:rPr>
          <w:rFonts w:ascii="Times New Roman"/>
          <w:b w:val="false"/>
          <w:i w:val="false"/>
          <w:color w:val="000000"/>
          <w:sz w:val="28"/>
        </w:rPr>
        <w:t>
      Мемлекеттік аудитор біліктілігін иеленуге сертификаты бар адамдардың тізілімін жүргізу қағидаларын;</w:t>
      </w:r>
    </w:p>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 туралы ережені;</w:t>
      </w:r>
    </w:p>
    <w:p>
      <w:pPr>
        <w:spacing w:after="0"/>
        <w:ind w:left="0"/>
        <w:jc w:val="both"/>
      </w:pPr>
      <w:r>
        <w:rPr>
          <w:rFonts w:ascii="Times New Roman"/>
          <w:b w:val="false"/>
          <w:i w:val="false"/>
          <w:color w:val="000000"/>
          <w:sz w:val="28"/>
        </w:rPr>
        <w:t>
      салық құпиясын құрайтын мәліметтерге рұқсаты бар сыртқы мемлекеттік аудит және қаржылық бақылау уәкілетті органдары лауазымды адамдарының тізбесін;</w:t>
      </w:r>
    </w:p>
    <w:p>
      <w:pPr>
        <w:spacing w:after="0"/>
        <w:ind w:left="0"/>
        <w:jc w:val="both"/>
      </w:pPr>
      <w:r>
        <w:rPr>
          <w:rFonts w:ascii="Times New Roman"/>
          <w:b w:val="false"/>
          <w:i w:val="false"/>
          <w:color w:val="000000"/>
          <w:sz w:val="28"/>
        </w:rPr>
        <w:t>
      ішкі мемлекеттік аудит жөніндегі уәкілетті органмен келісу бойынша мемлекеттік аудит объектілерінде анықталатын бұзушылықтар сыныптауышын;</w:t>
      </w:r>
    </w:p>
    <w:p>
      <w:pPr>
        <w:spacing w:after="0"/>
        <w:ind w:left="0"/>
        <w:jc w:val="both"/>
      </w:pPr>
      <w:r>
        <w:rPr>
          <w:rFonts w:ascii="Times New Roman"/>
          <w:b w:val="false"/>
          <w:i w:val="false"/>
          <w:color w:val="000000"/>
          <w:sz w:val="28"/>
        </w:rPr>
        <w:t>
      ішкі мемлекеттік аудит жөніндегі уәкілетті органмен келісу бойынша мемлекеттік аудитор біліктілігін иеленуге үміткер адамдарды сертификаттау қағидаларын;</w:t>
      </w:r>
    </w:p>
    <w:p>
      <w:pPr>
        <w:spacing w:after="0"/>
        <w:ind w:left="0"/>
        <w:jc w:val="both"/>
      </w:pPr>
      <w:r>
        <w:rPr>
          <w:rFonts w:ascii="Times New Roman"/>
          <w:b w:val="false"/>
          <w:i w:val="false"/>
          <w:color w:val="000000"/>
          <w:sz w:val="28"/>
        </w:rPr>
        <w:t>
      ішкі мемлекеттік аудит жөніндегі уәкілетті органмен келісу бойынша Мемлекеттік аудитор біліктілігін иеленуге үміткер адамдарды сертификаттау жөніндегі ұлттық комиссия туралы ережені;</w:t>
      </w:r>
    </w:p>
    <w:p>
      <w:pPr>
        <w:spacing w:after="0"/>
        <w:ind w:left="0"/>
        <w:jc w:val="both"/>
      </w:pPr>
      <w:r>
        <w:rPr>
          <w:rFonts w:ascii="Times New Roman"/>
          <w:b w:val="false"/>
          <w:i w:val="false"/>
          <w:color w:val="000000"/>
          <w:sz w:val="28"/>
        </w:rPr>
        <w:t>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квазимемлекеттік сектор субъектілеріне арнайы мақсаттағы аудит жүргізу және квазимемлекеттік сектор субъектілеріне арнайы мақсаттағы аудит жүргізу бойынша аудиторлық қорытындыны ұсыну қағидаларын;</w:t>
      </w:r>
    </w:p>
    <w:p>
      <w:pPr>
        <w:spacing w:after="0"/>
        <w:ind w:left="0"/>
        <w:jc w:val="both"/>
      </w:pPr>
      <w:r>
        <w:rPr>
          <w:rFonts w:ascii="Times New Roman"/>
          <w:b w:val="false"/>
          <w:i w:val="false"/>
          <w:color w:val="000000"/>
          <w:sz w:val="28"/>
        </w:rPr>
        <w:t>
      ішкі мемлекеттік аудит жөніндегі уәкілетті органмен келісу бойынша мемлекеттік аудиторлардың кәсіби әдеп қағидаларын;</w:t>
      </w:r>
    </w:p>
    <w:p>
      <w:pPr>
        <w:spacing w:after="0"/>
        <w:ind w:left="0"/>
        <w:jc w:val="both"/>
      </w:pPr>
      <w:r>
        <w:rPr>
          <w:rFonts w:ascii="Times New Roman"/>
          <w:b w:val="false"/>
          <w:i w:val="false"/>
          <w:color w:val="000000"/>
          <w:sz w:val="28"/>
        </w:rPr>
        <w:t>
      ішкі мемлекеттік аудит жөніндегі уәкілетті органмен келісу бойынша мемлекеттік аудиттің және қаржылық бақылаудың рәсімдік стандарттарын;</w:t>
      </w:r>
    </w:p>
    <w:p>
      <w:pPr>
        <w:spacing w:after="0"/>
        <w:ind w:left="0"/>
        <w:jc w:val="both"/>
      </w:pPr>
      <w:r>
        <w:rPr>
          <w:rFonts w:ascii="Times New Roman"/>
          <w:b w:val="false"/>
          <w:i w:val="false"/>
          <w:color w:val="000000"/>
          <w:sz w:val="28"/>
        </w:rPr>
        <w:t>
      ішкі мемлекеттік аудит жөніндегі уәкілетті органмен келісу бойынша тәуекелдерді басқару жүйесіне белгіленетін бірыңғай қағидаттар мен тәсілдерді;</w:t>
      </w:r>
    </w:p>
    <w:p>
      <w:pPr>
        <w:spacing w:after="0"/>
        <w:ind w:left="0"/>
        <w:jc w:val="both"/>
      </w:pPr>
      <w:r>
        <w:rPr>
          <w:rFonts w:ascii="Times New Roman"/>
          <w:b w:val="false"/>
          <w:i w:val="false"/>
          <w:color w:val="000000"/>
          <w:sz w:val="28"/>
        </w:rPr>
        <w:t>
      ішкі мемлекеттік аудит жөніндегі уәкілетті органмен келісу бойынша мемлекеттік аудит және қаржылық бақылау органдары қызметкерлерін қайта даярлау және олардың біліктілігін арттыру қағидаларын;</w:t>
      </w:r>
    </w:p>
    <w:p>
      <w:pPr>
        <w:spacing w:after="0"/>
        <w:ind w:left="0"/>
        <w:jc w:val="both"/>
      </w:pPr>
      <w:r>
        <w:rPr>
          <w:rFonts w:ascii="Times New Roman"/>
          <w:b w:val="false"/>
          <w:i w:val="false"/>
          <w:color w:val="000000"/>
          <w:sz w:val="28"/>
        </w:rPr>
        <w:t>
      ішкі мемлекеттік аудит жөніндегі уәкілетті органмен келісу бойынша Есеп комитетінің мемлекеттік аудит және қаржылық бақылау органдарымен өзара іс-қимыл қағидаларын;</w:t>
      </w:r>
    </w:p>
    <w:p>
      <w:pPr>
        <w:spacing w:after="0"/>
        <w:ind w:left="0"/>
        <w:jc w:val="both"/>
      </w:pPr>
      <w:r>
        <w:rPr>
          <w:rFonts w:ascii="Times New Roman"/>
          <w:b w:val="false"/>
          <w:i w:val="false"/>
          <w:color w:val="000000"/>
          <w:sz w:val="28"/>
        </w:rPr>
        <w:t>
      салық және бюджетке төленетін басқа да міндетті төлемдердің түсуін қамтамасыз ету саласындағы уәкілетті органмен келісу бойынша салық құпиясын құрайтын мәліметтер тізбесін және оларды ұсыну тәртібін;</w:t>
      </w:r>
    </w:p>
    <w:p>
      <w:pPr>
        <w:spacing w:after="0"/>
        <w:ind w:left="0"/>
        <w:jc w:val="both"/>
      </w:pPr>
      <w:r>
        <w:rPr>
          <w:rFonts w:ascii="Times New Roman"/>
          <w:b w:val="false"/>
          <w:i w:val="false"/>
          <w:color w:val="000000"/>
          <w:sz w:val="28"/>
        </w:rPr>
        <w:t xml:space="preserve">
      Қазақстан Республикасының Бас прокуратурасымен, экономикалық және қаржылық қылмыстарды тергеу және сыбайлас жемқорлыққа қарсы іс-қимыл жөніндегі уәкілетті органдармен бірлесіп, сыртқы мемлекеттік аудитті және қаржылық бақылауды жүргізу кезінде анықталған құқық бұзушылықтар бойынша мемлекеттік аудит материалдарын беру </w:t>
      </w:r>
      <w:r>
        <w:rPr>
          <w:rFonts w:ascii="Times New Roman"/>
          <w:b w:val="false"/>
          <w:i w:val="false"/>
          <w:color w:val="000000"/>
          <w:sz w:val="28"/>
        </w:rPr>
        <w:t>қағидаларын</w:t>
      </w:r>
      <w:r>
        <w:rPr>
          <w:rFonts w:ascii="Times New Roman"/>
          <w:b w:val="false"/>
          <w:i w:val="false"/>
          <w:color w:val="000000"/>
          <w:sz w:val="28"/>
        </w:rPr>
        <w:t xml:space="preserve"> әзірлеу және бекіту;</w:t>
      </w:r>
    </w:p>
    <w:p>
      <w:pPr>
        <w:spacing w:after="0"/>
        <w:ind w:left="0"/>
        <w:jc w:val="both"/>
      </w:pPr>
      <w:r>
        <w:rPr>
          <w:rFonts w:ascii="Times New Roman"/>
          <w:b w:val="false"/>
          <w:i w:val="false"/>
          <w:color w:val="000000"/>
          <w:sz w:val="28"/>
        </w:rPr>
        <w:t>
      7) ішкі мемлекеттік аудит жөніндегі уәкілетті орган әзірлейтін және бекітетін ішкі мемлекеттік аудит және қаржылық бақылау жүргізу қағидаларын келісу;</w:t>
      </w:r>
    </w:p>
    <w:p>
      <w:pPr>
        <w:spacing w:after="0"/>
        <w:ind w:left="0"/>
        <w:jc w:val="both"/>
      </w:pPr>
      <w:r>
        <w:rPr>
          <w:rFonts w:ascii="Times New Roman"/>
          <w:b w:val="false"/>
          <w:i w:val="false"/>
          <w:color w:val="000000"/>
          <w:sz w:val="28"/>
        </w:rPr>
        <w:t>
      7-1) ішкі мемлекеттік аудит және қаржылық бақылау жөніндегі уәкілетті органдардың жұмысын үйлестіру үшін, оның ішінде басқа мемлекеттік органдармен немесе ұйымдармен өзара іс-қимыл бойынша ішкі мемлекеттік аудит жөніндегі уәкілетті орган қабылдайтын құқықтық актілерді келісу;</w:t>
      </w:r>
    </w:p>
    <w:p>
      <w:pPr>
        <w:spacing w:after="0"/>
        <w:ind w:left="0"/>
        <w:jc w:val="both"/>
      </w:pPr>
      <w:r>
        <w:rPr>
          <w:rFonts w:ascii="Times New Roman"/>
          <w:b w:val="false"/>
          <w:i w:val="false"/>
          <w:color w:val="000000"/>
          <w:sz w:val="28"/>
        </w:rPr>
        <w:t>
      8) Қазақстан Республикасының арнаулы мемлекеттік органдары әзірлейтін Қазақстан Республикасының арнаулы мемлекеттік органдарында мемлекеттік аудит және қаржылық бақылау жүргізу қағидаларын келісу;</w:t>
      </w:r>
    </w:p>
    <w:p>
      <w:pPr>
        <w:spacing w:after="0"/>
        <w:ind w:left="0"/>
        <w:jc w:val="both"/>
      </w:pPr>
      <w:r>
        <w:rPr>
          <w:rFonts w:ascii="Times New Roman"/>
          <w:b w:val="false"/>
          <w:i w:val="false"/>
          <w:color w:val="000000"/>
          <w:sz w:val="28"/>
        </w:rPr>
        <w:t>
      9) республикалық бюджет жобасын оның шығыстарының негізгі бағыттары бойынша алдын ала бағалау;</w:t>
      </w:r>
    </w:p>
    <w:p>
      <w:pPr>
        <w:spacing w:after="0"/>
        <w:ind w:left="0"/>
        <w:jc w:val="both"/>
      </w:pPr>
      <w:r>
        <w:rPr>
          <w:rFonts w:ascii="Times New Roman"/>
          <w:b w:val="false"/>
          <w:i w:val="false"/>
          <w:color w:val="000000"/>
          <w:sz w:val="28"/>
        </w:rPr>
        <w:t>
      10) өз құзыреті шегінде сыбайлас жемқорлыққа қарсы іс-қимылдар бойынша шаралар қабылдауды қамтамасыз ету;</w:t>
      </w:r>
    </w:p>
    <w:p>
      <w:pPr>
        <w:spacing w:after="0"/>
        <w:ind w:left="0"/>
        <w:jc w:val="both"/>
      </w:pPr>
      <w:r>
        <w:rPr>
          <w:rFonts w:ascii="Times New Roman"/>
          <w:b w:val="false"/>
          <w:i w:val="false"/>
          <w:color w:val="000000"/>
          <w:sz w:val="28"/>
        </w:rPr>
        <w:t>
      11) мемлекеттік аудит және қаржылық бақылау органдарының қызметкерлерін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12) мемлекеттік аудитор біліктілігін иеленуге үміткер адамдарды сертификаттау қағидаларына сәйкес, сыртқы мемлекеттік аудитті жүзеге асыратын мемлекеттік аудиторларға кандидаттардың білімін растау жөніндегі қызметті ұйымдастыру;</w:t>
      </w:r>
    </w:p>
    <w:p>
      <w:pPr>
        <w:spacing w:after="0"/>
        <w:ind w:left="0"/>
        <w:jc w:val="both"/>
      </w:pPr>
      <w:r>
        <w:rPr>
          <w:rFonts w:ascii="Times New Roman"/>
          <w:b w:val="false"/>
          <w:i w:val="false"/>
          <w:color w:val="000000"/>
          <w:sz w:val="28"/>
        </w:rPr>
        <w:t>
      13) Қазақстан Республикасының бюджет және өзге де заңнамасын, оның ішінде ұлттық қауіпсіздікті қамтамасыз ету саласындағы заңнамасын жетілдіру жөнінде ұсынымдар енгізу, Қазақстан Республикасының мемлекеттік аудит және қаржылық бақылау мәселелері бойынша нормативтік-құқықтық актілерін әзірлеу және келісу;</w:t>
      </w:r>
    </w:p>
    <w:p>
      <w:pPr>
        <w:spacing w:after="0"/>
        <w:ind w:left="0"/>
        <w:jc w:val="both"/>
      </w:pPr>
      <w:r>
        <w:rPr>
          <w:rFonts w:ascii="Times New Roman"/>
          <w:b w:val="false"/>
          <w:i w:val="false"/>
          <w:color w:val="000000"/>
          <w:sz w:val="28"/>
        </w:rPr>
        <w:t>
      14) мемлекеттік аудит және қаржылық бақылау саласында талдау және зерттеулер жүргізу, әдіснамалық басшылықты жүзеге асыру, мемлекеттік аудит саласында оқыту бағдарламаларын іске асыру;</w:t>
      </w:r>
    </w:p>
    <w:p>
      <w:pPr>
        <w:spacing w:after="0"/>
        <w:ind w:left="0"/>
        <w:jc w:val="both"/>
      </w:pPr>
      <w:r>
        <w:rPr>
          <w:rFonts w:ascii="Times New Roman"/>
          <w:b w:val="false"/>
          <w:i w:val="false"/>
          <w:color w:val="000000"/>
          <w:sz w:val="28"/>
        </w:rPr>
        <w:t>
      15) мемлекеттік аудит және қаржылық бақылау органдары жүйесіне кіретін ішкі мемлекеттік аудит жөніндегі уәкілетті органның, ішкі аудит қызметтерінің тәуекелдерді басқару жүйесін үйлестіру;</w:t>
      </w:r>
    </w:p>
    <w:p>
      <w:pPr>
        <w:spacing w:after="0"/>
        <w:ind w:left="0"/>
        <w:jc w:val="both"/>
      </w:pPr>
      <w:r>
        <w:rPr>
          <w:rFonts w:ascii="Times New Roman"/>
          <w:b w:val="false"/>
          <w:i w:val="false"/>
          <w:color w:val="000000"/>
          <w:sz w:val="28"/>
        </w:rPr>
        <w:t>
      16) мемлекеттік бақылау және қадағалау органдарымен, өзге де мемлекеттік органдармен, мемлекеттік аудит объектілерімен ақпарат алмасу, сондай-ақ электрондық мемлекеттік аудит жүргізу мақсатында мемлекеттік аудит және қаржылық бақылау жөніндегі бірыңғай дерекқорды дамытуды, оның жұмыс істеуін қамтамасыз ету;</w:t>
      </w:r>
    </w:p>
    <w:bookmarkStart w:name="z175" w:id="22"/>
    <w:p>
      <w:pPr>
        <w:spacing w:after="0"/>
        <w:ind w:left="0"/>
        <w:jc w:val="both"/>
      </w:pPr>
      <w:r>
        <w:rPr>
          <w:rFonts w:ascii="Times New Roman"/>
          <w:b w:val="false"/>
          <w:i w:val="false"/>
          <w:color w:val="000000"/>
          <w:sz w:val="28"/>
        </w:rPr>
        <w:t>
      17) аудиторлық қорытындыда берген ұсынымдардың және міндетті түрде орындалуға бағытталған нұсқамалардың мониторингін жүйелі негізде жүзеге асыру;</w:t>
      </w:r>
    </w:p>
    <w:bookmarkEnd w:id="22"/>
    <w:bookmarkStart w:name="z176" w:id="23"/>
    <w:p>
      <w:pPr>
        <w:spacing w:after="0"/>
        <w:ind w:left="0"/>
        <w:jc w:val="both"/>
      </w:pPr>
      <w:r>
        <w:rPr>
          <w:rFonts w:ascii="Times New Roman"/>
          <w:b w:val="false"/>
          <w:i w:val="false"/>
          <w:color w:val="000000"/>
          <w:sz w:val="28"/>
        </w:rPr>
        <w:t>
      18) тексеру комссиялары, ішкі мемлекеттік аудит жөніндегі уәкілетті орган жүргізген мемлекеттік аудит нәтижелерін тану үшін олардың мемлекеттік аудит және қаржылық бақылау стандарттарын сақтауына бақылау жүргізу;</w:t>
      </w:r>
    </w:p>
    <w:bookmarkEnd w:id="23"/>
    <w:bookmarkStart w:name="z177" w:id="24"/>
    <w:p>
      <w:pPr>
        <w:spacing w:after="0"/>
        <w:ind w:left="0"/>
        <w:jc w:val="both"/>
      </w:pPr>
      <w:r>
        <w:rPr>
          <w:rFonts w:ascii="Times New Roman"/>
          <w:b w:val="false"/>
          <w:i w:val="false"/>
          <w:color w:val="000000"/>
          <w:sz w:val="28"/>
        </w:rPr>
        <w:t>
      19) республикалық бюджетке қатысты сараптамалық-талдау қызметін жүзеге асыру;</w:t>
      </w:r>
    </w:p>
    <w:bookmarkEnd w:id="24"/>
    <w:bookmarkStart w:name="z178" w:id="25"/>
    <w:p>
      <w:pPr>
        <w:spacing w:after="0"/>
        <w:ind w:left="0"/>
        <w:jc w:val="both"/>
      </w:pPr>
      <w:r>
        <w:rPr>
          <w:rFonts w:ascii="Times New Roman"/>
          <w:b w:val="false"/>
          <w:i w:val="false"/>
          <w:color w:val="000000"/>
          <w:sz w:val="28"/>
        </w:rPr>
        <w:t>
      20) шоғырландырылған қаржылық есептілікке аудит жүргізу үшін жергілікті бюджеттің атқарылуы туралы ақпаратты жинақтап қорыту;</w:t>
      </w:r>
    </w:p>
    <w:bookmarkEnd w:id="25"/>
    <w:bookmarkStart w:name="z179" w:id="26"/>
    <w:p>
      <w:pPr>
        <w:spacing w:after="0"/>
        <w:ind w:left="0"/>
        <w:jc w:val="both"/>
      </w:pPr>
      <w:r>
        <w:rPr>
          <w:rFonts w:ascii="Times New Roman"/>
          <w:b w:val="false"/>
          <w:i w:val="false"/>
          <w:color w:val="000000"/>
          <w:sz w:val="28"/>
        </w:rPr>
        <w:t>
      21) тексеру комиссияларына әдістемелік көмек көрсету;</w:t>
      </w:r>
    </w:p>
    <w:bookmarkEnd w:id="26"/>
    <w:bookmarkStart w:name="z180" w:id="27"/>
    <w:p>
      <w:pPr>
        <w:spacing w:after="0"/>
        <w:ind w:left="0"/>
        <w:jc w:val="both"/>
      </w:pPr>
      <w:r>
        <w:rPr>
          <w:rFonts w:ascii="Times New Roman"/>
          <w:b w:val="false"/>
          <w:i w:val="false"/>
          <w:color w:val="000000"/>
          <w:sz w:val="28"/>
        </w:rPr>
        <w:t>
      22) мемлекеттік аудитор біліктілігін иеленуге сертификаты бар адамдардың тізілімін жүргізу;</w:t>
      </w:r>
    </w:p>
    <w:bookmarkEnd w:id="27"/>
    <w:bookmarkStart w:name="z181" w:id="28"/>
    <w:p>
      <w:pPr>
        <w:spacing w:after="0"/>
        <w:ind w:left="0"/>
        <w:jc w:val="both"/>
      </w:pPr>
      <w:r>
        <w:rPr>
          <w:rFonts w:ascii="Times New Roman"/>
          <w:b w:val="false"/>
          <w:i w:val="false"/>
          <w:color w:val="000000"/>
          <w:sz w:val="28"/>
        </w:rPr>
        <w:t>
      23) жүргізілетін мемлекеттік аудит және қаржылық бақылау қорытындыларын талдау,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қорыту және зерттеу;</w:t>
      </w:r>
    </w:p>
    <w:bookmarkEnd w:id="28"/>
    <w:bookmarkStart w:name="z168" w:id="29"/>
    <w:p>
      <w:pPr>
        <w:spacing w:after="0"/>
        <w:ind w:left="0"/>
        <w:jc w:val="both"/>
      </w:pPr>
      <w:r>
        <w:rPr>
          <w:rFonts w:ascii="Times New Roman"/>
          <w:b w:val="false"/>
          <w:i w:val="false"/>
          <w:color w:val="000000"/>
          <w:sz w:val="28"/>
        </w:rPr>
        <w:t>
      24) мемлекеттік аудит және қаржылық бақылау жөніндегі бірыңғай дерекқорды әкімшілендіру;</w:t>
      </w:r>
    </w:p>
    <w:bookmarkEnd w:id="29"/>
    <w:bookmarkStart w:name="z169" w:id="30"/>
    <w:p>
      <w:pPr>
        <w:spacing w:after="0"/>
        <w:ind w:left="0"/>
        <w:jc w:val="both"/>
      </w:pPr>
      <w:r>
        <w:rPr>
          <w:rFonts w:ascii="Times New Roman"/>
          <w:b w:val="false"/>
          <w:i w:val="false"/>
          <w:color w:val="000000"/>
          <w:sz w:val="28"/>
        </w:rPr>
        <w:t>
      25) мемлекеттік аудит объектілерінің тиісті жылға арналған тізбесін қалыптастыру;</w:t>
      </w:r>
    </w:p>
    <w:bookmarkEnd w:id="30"/>
    <w:bookmarkStart w:name="z170" w:id="31"/>
    <w:p>
      <w:pPr>
        <w:spacing w:after="0"/>
        <w:ind w:left="0"/>
        <w:jc w:val="both"/>
      </w:pPr>
      <w:r>
        <w:rPr>
          <w:rFonts w:ascii="Times New Roman"/>
          <w:b w:val="false"/>
          <w:i w:val="false"/>
          <w:color w:val="000000"/>
          <w:sz w:val="28"/>
        </w:rPr>
        <w:t>
      26) ішкі мемлекеттік аудит жөніндегі уәкілетті органның және тексеру комиссияларының мемлекеттік аудит объектілерінің тиісті жылға арналған тізбесін және оларға өзгерістерді келісу;</w:t>
      </w:r>
    </w:p>
    <w:bookmarkEnd w:id="31"/>
    <w:bookmarkStart w:name="z171" w:id="32"/>
    <w:p>
      <w:pPr>
        <w:spacing w:after="0"/>
        <w:ind w:left="0"/>
        <w:jc w:val="both"/>
      </w:pPr>
      <w:r>
        <w:rPr>
          <w:rFonts w:ascii="Times New Roman"/>
          <w:b w:val="false"/>
          <w:i w:val="false"/>
          <w:color w:val="000000"/>
          <w:sz w:val="28"/>
        </w:rPr>
        <w:t>
      27) мемлекеттік аудит және қаржылық бақылау органдары үйлестіру кеңесінің жұмысын ұйымдастыру;</w:t>
      </w:r>
    </w:p>
    <w:bookmarkEnd w:id="32"/>
    <w:bookmarkStart w:name="z172" w:id="33"/>
    <w:p>
      <w:pPr>
        <w:spacing w:after="0"/>
        <w:ind w:left="0"/>
        <w:jc w:val="both"/>
      </w:pPr>
      <w:r>
        <w:rPr>
          <w:rFonts w:ascii="Times New Roman"/>
          <w:b w:val="false"/>
          <w:i w:val="false"/>
          <w:color w:val="000000"/>
          <w:sz w:val="28"/>
        </w:rPr>
        <w:t>
      28) алдын ала, ағымдағы және кейінгі бағалау түрінде сараптамалық-талдау қызметін жүзеге асыру;</w:t>
      </w:r>
    </w:p>
    <w:bookmarkEnd w:id="33"/>
    <w:bookmarkStart w:name="z173" w:id="34"/>
    <w:p>
      <w:pPr>
        <w:spacing w:after="0"/>
        <w:ind w:left="0"/>
        <w:jc w:val="both"/>
      </w:pPr>
      <w:r>
        <w:rPr>
          <w:rFonts w:ascii="Times New Roman"/>
          <w:b w:val="false"/>
          <w:i w:val="false"/>
          <w:color w:val="000000"/>
          <w:sz w:val="28"/>
        </w:rPr>
        <w:t>
      29) бизнесті жүргізу жеңілдігі бойынша өңірлер мен қалалар рейтингін өткізу әдістемесін әзірлеу және бекіту;</w:t>
      </w:r>
    </w:p>
    <w:bookmarkEnd w:id="34"/>
    <w:bookmarkStart w:name="z174" w:id="35"/>
    <w:p>
      <w:pPr>
        <w:spacing w:after="0"/>
        <w:ind w:left="0"/>
        <w:jc w:val="both"/>
      </w:pPr>
      <w:r>
        <w:rPr>
          <w:rFonts w:ascii="Times New Roman"/>
          <w:b w:val="false"/>
          <w:i w:val="false"/>
          <w:color w:val="000000"/>
          <w:sz w:val="28"/>
        </w:rPr>
        <w:t>
      30) бизнесті жүргізу жеңілдігі бойынша өңірлер мен қалалар рейтингін өткізу.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04.07.2018 </w:t>
      </w:r>
      <w:r>
        <w:rPr>
          <w:rFonts w:ascii="Times New Roman"/>
          <w:b w:val="false"/>
          <w:i w:val="false"/>
          <w:color w:val="000000"/>
          <w:sz w:val="28"/>
        </w:rPr>
        <w:t>№ 714</w:t>
      </w:r>
      <w:r>
        <w:rPr>
          <w:rFonts w:ascii="Times New Roman"/>
          <w:b w:val="false"/>
          <w:i w:val="false"/>
          <w:color w:val="ff0000"/>
          <w:sz w:val="28"/>
        </w:rPr>
        <w:t xml:space="preserve">; 11.02.2021 </w:t>
      </w:r>
      <w:r>
        <w:rPr>
          <w:rFonts w:ascii="Times New Roman"/>
          <w:b w:val="false"/>
          <w:i w:val="false"/>
          <w:color w:val="000000"/>
          <w:sz w:val="28"/>
        </w:rPr>
        <w:t>№ 507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3" w:id="36"/>
    <w:p>
      <w:pPr>
        <w:spacing w:after="0"/>
        <w:ind w:left="0"/>
        <w:jc w:val="both"/>
      </w:pPr>
      <w:r>
        <w:rPr>
          <w:rFonts w:ascii="Times New Roman"/>
          <w:b w:val="false"/>
          <w:i w:val="false"/>
          <w:color w:val="000000"/>
          <w:sz w:val="28"/>
        </w:rPr>
        <w:t>
      16. Есеп комитетінің құқықтары мен міндеттері:</w:t>
      </w:r>
    </w:p>
    <w:bookmarkEnd w:id="36"/>
    <w:p>
      <w:pPr>
        <w:spacing w:after="0"/>
        <w:ind w:left="0"/>
        <w:jc w:val="both"/>
      </w:pPr>
      <w:r>
        <w:rPr>
          <w:rFonts w:ascii="Times New Roman"/>
          <w:b w:val="false"/>
          <w:i w:val="false"/>
          <w:color w:val="000000"/>
          <w:sz w:val="28"/>
        </w:rPr>
        <w:t>
      1) Қазақстан Республикасы Президентінің мемлекеттік аудитті және қаржылық бақылауды жүзеге асыруға байланысты мәселелер бойынша тапсырмаларын, сондай-ақ Қазақстан Республикасы Президентінің өзге де жекелеген тапсырмаларын орындайды;</w:t>
      </w:r>
    </w:p>
    <w:p>
      <w:pPr>
        <w:spacing w:after="0"/>
        <w:ind w:left="0"/>
        <w:jc w:val="both"/>
      </w:pPr>
      <w:r>
        <w:rPr>
          <w:rFonts w:ascii="Times New Roman"/>
          <w:b w:val="false"/>
          <w:i w:val="false"/>
          <w:color w:val="000000"/>
          <w:sz w:val="28"/>
        </w:rPr>
        <w:t>
      2) тоқсан сайын Қазақстан Республикасының Президентіне және Парламентіне Есеп комитетінің жұмысы туралы ақпарат, сондай-ақ Қазақстан Республикасының Президентіне мемлекеттік аудит және қаржылық бақылау органдары жұмысының көрсеткіштері туралы жыл сайынғы ақпарат, Қазақстан Республикасының Парламентіне өзінің мазмұны бойынша Қазақстан Республикасы Үкіметінің тиісті есебіне қорытынды болып табылатын, есепті қаржы жылы үшін республикалық бюджеттің атқарылуы туралы жыл сайынғы есеп ұсынады;</w:t>
      </w:r>
    </w:p>
    <w:p>
      <w:pPr>
        <w:spacing w:after="0"/>
        <w:ind w:left="0"/>
        <w:jc w:val="both"/>
      </w:pPr>
      <w:r>
        <w:rPr>
          <w:rFonts w:ascii="Times New Roman"/>
          <w:b w:val="false"/>
          <w:i w:val="false"/>
          <w:color w:val="000000"/>
          <w:sz w:val="28"/>
        </w:rPr>
        <w:t>
      3) мемлекеттік бюджет саясатын іске асыруға қатысады, Қазақстан Республикасының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p>
      <w:pPr>
        <w:spacing w:after="0"/>
        <w:ind w:left="0"/>
        <w:jc w:val="both"/>
      </w:pPr>
      <w:r>
        <w:rPr>
          <w:rFonts w:ascii="Times New Roman"/>
          <w:b w:val="false"/>
          <w:i w:val="false"/>
          <w:color w:val="000000"/>
          <w:sz w:val="28"/>
        </w:rPr>
        <w:t>
      4) сыртқы мемлекеттік аудит жүргізуге байланысты мәселелер бойынша мемлекеттік аудит объектілерінің лауазымды адамдарының тиісті ақпаратын тыңдайды;</w:t>
      </w:r>
    </w:p>
    <w:p>
      <w:pPr>
        <w:spacing w:after="0"/>
        <w:ind w:left="0"/>
        <w:jc w:val="both"/>
      </w:pPr>
      <w:r>
        <w:rPr>
          <w:rFonts w:ascii="Times New Roman"/>
          <w:b w:val="false"/>
          <w:i w:val="false"/>
          <w:color w:val="000000"/>
          <w:sz w:val="28"/>
        </w:rPr>
        <w:t>
      5) мемлекеттік аудит және сараптамалық-талдау іс-шаралары барысында анықталған (анықталатын) бұзушылықтар мен кемшіліктерді жою жөнінде шаралар қабылдайды;</w:t>
      </w:r>
    </w:p>
    <w:p>
      <w:pPr>
        <w:spacing w:after="0"/>
        <w:ind w:left="0"/>
        <w:jc w:val="both"/>
      </w:pPr>
      <w:r>
        <w:rPr>
          <w:rFonts w:ascii="Times New Roman"/>
          <w:b w:val="false"/>
          <w:i w:val="false"/>
          <w:color w:val="000000"/>
          <w:sz w:val="28"/>
        </w:rPr>
        <w:t>
      6) құпиялылық режимінің, қызметтік, коммерциялық немесе заңмен қорғалатын өзге құпияның сақталуын ескере отырып, мемлекеттік аудит және қаржылық бақылау органдарының аудиторлық есептерін сұратады және талдайды әрі мемлекеттік аудиттің сапасын арттыру жөнінде ұсынымдар береді;</w:t>
      </w:r>
    </w:p>
    <w:p>
      <w:pPr>
        <w:spacing w:after="0"/>
        <w:ind w:left="0"/>
        <w:jc w:val="both"/>
      </w:pPr>
      <w:r>
        <w:rPr>
          <w:rFonts w:ascii="Times New Roman"/>
          <w:b w:val="false"/>
          <w:i w:val="false"/>
          <w:color w:val="000000"/>
          <w:sz w:val="28"/>
        </w:rPr>
        <w:t>
      7)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мәселелері бойынша Қазақстан Республикасының аудиторлық қызмет туралы және мемлекеттік аудит туралы заңнамасына сәйкес жүргізілетін аудит нәтижелерін бақылауды жүзеге асырады;</w:t>
      </w:r>
    </w:p>
    <w:p>
      <w:pPr>
        <w:spacing w:after="0"/>
        <w:ind w:left="0"/>
        <w:jc w:val="both"/>
      </w:pPr>
      <w:r>
        <w:rPr>
          <w:rFonts w:ascii="Times New Roman"/>
          <w:b w:val="false"/>
          <w:i w:val="false"/>
          <w:color w:val="000000"/>
          <w:sz w:val="28"/>
        </w:rPr>
        <w:t>
      8) сыртқы мемлекеттік аудиттің және қаржылық бақылаудың уәкілетті органдарының жұмысын үйлестіру үшін, оның ішінде басқа да мемлекеттік органдармен немесе ұйымдармен өзара іс-қимыл жасау бойынша құқықтық актілер қабылдайды;</w:t>
      </w:r>
    </w:p>
    <w:p>
      <w:pPr>
        <w:spacing w:after="0"/>
        <w:ind w:left="0"/>
        <w:jc w:val="both"/>
      </w:pPr>
      <w:r>
        <w:rPr>
          <w:rFonts w:ascii="Times New Roman"/>
          <w:b w:val="false"/>
          <w:i w:val="false"/>
          <w:color w:val="000000"/>
          <w:sz w:val="28"/>
        </w:rPr>
        <w:t>
      9) құпиялылық режимінің, қызметтік, коммерциялық немесе заңмен қорғалатын өзге құпияның қамтамасыз етілуі ескеріле отырып, өз қызметі туралы ақпаратты бұқаралық ақпарат құралдарына орналастырады;</w:t>
      </w:r>
    </w:p>
    <w:p>
      <w:pPr>
        <w:spacing w:after="0"/>
        <w:ind w:left="0"/>
        <w:jc w:val="both"/>
      </w:pPr>
      <w:r>
        <w:rPr>
          <w:rFonts w:ascii="Times New Roman"/>
          <w:b w:val="false"/>
          <w:i w:val="false"/>
          <w:color w:val="000000"/>
          <w:sz w:val="28"/>
        </w:rPr>
        <w:t>
      10) берілген өкілеттіктер шегінде экономикалық қауіпсіздіктің тәуекелдерін талдау және анықтау жөнінде шаралар қабылдайды;</w:t>
      </w:r>
    </w:p>
    <w:p>
      <w:pPr>
        <w:spacing w:after="0"/>
        <w:ind w:left="0"/>
        <w:jc w:val="both"/>
      </w:pPr>
      <w:r>
        <w:rPr>
          <w:rFonts w:ascii="Times New Roman"/>
          <w:b w:val="false"/>
          <w:i w:val="false"/>
          <w:color w:val="000000"/>
          <w:sz w:val="28"/>
        </w:rPr>
        <w:t>
      11) орталық мемлекеттік органдармен өзара іс-қимыл жасауда тексеру комиссияларының атынан олардың мүддесін білдіреді;</w:t>
      </w:r>
    </w:p>
    <w:p>
      <w:pPr>
        <w:spacing w:after="0"/>
        <w:ind w:left="0"/>
        <w:jc w:val="both"/>
      </w:pPr>
      <w:r>
        <w:rPr>
          <w:rFonts w:ascii="Times New Roman"/>
          <w:b w:val="false"/>
          <w:i w:val="false"/>
          <w:color w:val="000000"/>
          <w:sz w:val="28"/>
        </w:rPr>
        <w:t>
      12) Қазақстан Республикасы Президентінің Әкімшілігімен келісу бойынша облыстардың, республикалық маңызы бар қалалардың, астананың мәслихаттарына тексеру комиссиясының төрағасын тағайындауға (босатуға) ұсыныс енгізеді;</w:t>
      </w:r>
    </w:p>
    <w:p>
      <w:pPr>
        <w:spacing w:after="0"/>
        <w:ind w:left="0"/>
        <w:jc w:val="both"/>
      </w:pPr>
      <w:r>
        <w:rPr>
          <w:rFonts w:ascii="Times New Roman"/>
          <w:b w:val="false"/>
          <w:i w:val="false"/>
          <w:color w:val="000000"/>
          <w:sz w:val="28"/>
        </w:rPr>
        <w:t>
      13) өздері қабылдаған актілердің мерзімдік жинақтарын, бюллетеньдер, журналдар және басқа да басылымдар шығарады;</w:t>
      </w:r>
    </w:p>
    <w:p>
      <w:pPr>
        <w:spacing w:after="0"/>
        <w:ind w:left="0"/>
        <w:jc w:val="both"/>
      </w:pPr>
      <w:r>
        <w:rPr>
          <w:rFonts w:ascii="Times New Roman"/>
          <w:b w:val="false"/>
          <w:i w:val="false"/>
          <w:color w:val="000000"/>
          <w:sz w:val="28"/>
        </w:rPr>
        <w:t>
      14) мемлекеттік аудит және қаржылық бақылау органдарының қызметін бағалауды жүзеге асырады;</w:t>
      </w:r>
    </w:p>
    <w:p>
      <w:pPr>
        <w:spacing w:after="0"/>
        <w:ind w:left="0"/>
        <w:jc w:val="both"/>
      </w:pPr>
      <w:r>
        <w:rPr>
          <w:rFonts w:ascii="Times New Roman"/>
          <w:b w:val="false"/>
          <w:i w:val="false"/>
          <w:color w:val="000000"/>
          <w:sz w:val="28"/>
        </w:rPr>
        <w:t>
      15) барлық мемлекеттік органдардың, ұйымдар мен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шығарады;</w:t>
      </w:r>
    </w:p>
    <w:bookmarkStart w:name="z182" w:id="37"/>
    <w:p>
      <w:pPr>
        <w:spacing w:after="0"/>
        <w:ind w:left="0"/>
        <w:jc w:val="both"/>
      </w:pPr>
      <w:r>
        <w:rPr>
          <w:rFonts w:ascii="Times New Roman"/>
          <w:b w:val="false"/>
          <w:i w:val="false"/>
          <w:color w:val="000000"/>
          <w:sz w:val="28"/>
        </w:rPr>
        <w:t>
      16) Қазақстан Республикасының әкімшілік құқық бұзушылықтар туралы заңнамасында көзделген құзырет шегінде әкімшілік іс жүргізуді қозғайды;</w:t>
      </w:r>
    </w:p>
    <w:bookmarkEnd w:id="37"/>
    <w:bookmarkStart w:name="z183" w:id="38"/>
    <w:p>
      <w:pPr>
        <w:spacing w:after="0"/>
        <w:ind w:left="0"/>
        <w:jc w:val="both"/>
      </w:pPr>
      <w:r>
        <w:rPr>
          <w:rFonts w:ascii="Times New Roman"/>
          <w:b w:val="false"/>
          <w:i w:val="false"/>
          <w:color w:val="000000"/>
          <w:sz w:val="28"/>
        </w:rPr>
        <w:t>
      16-1) Қазақстан Республикасының әкімшілік құқық бұзушылық туралы заңнамасында көзделген тәртіппен әкімшілік құқық бұзушылық туралы істерді қарайды, олар бойынша хаттамалар жасайды және әкімшілік жазалар қолданады;</w:t>
      </w:r>
    </w:p>
    <w:bookmarkEnd w:id="38"/>
    <w:bookmarkStart w:name="z184" w:id="39"/>
    <w:p>
      <w:pPr>
        <w:spacing w:after="0"/>
        <w:ind w:left="0"/>
        <w:jc w:val="both"/>
      </w:pPr>
      <w:r>
        <w:rPr>
          <w:rFonts w:ascii="Times New Roman"/>
          <w:b w:val="false"/>
          <w:i w:val="false"/>
          <w:color w:val="000000"/>
          <w:sz w:val="28"/>
        </w:rPr>
        <w:t>
      17) мемлекеттік аудит объектісінің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бұзушылықтар туралы істерді қозғауға және (немесе) қарауға уәкілеттік берілген органдарға береді;</w:t>
      </w:r>
    </w:p>
    <w:bookmarkEnd w:id="39"/>
    <w:bookmarkStart w:name="z185" w:id="40"/>
    <w:p>
      <w:pPr>
        <w:spacing w:after="0"/>
        <w:ind w:left="0"/>
        <w:jc w:val="both"/>
      </w:pPr>
      <w:r>
        <w:rPr>
          <w:rFonts w:ascii="Times New Roman"/>
          <w:b w:val="false"/>
          <w:i w:val="false"/>
          <w:color w:val="000000"/>
          <w:sz w:val="28"/>
        </w:rPr>
        <w:t>
      18) Қазақстан Республикасының заңнамасына сәйкес, оның ішінде бюджетке өтеуді, жұмыстарды орындау, қызметтерді көрсету, тауарлар беру және (немесе) анықталған бұзушылықтар сомасын есепке алу бойынша көрсету жолымен қалпына келтіруді және нұсқамаларды орындауды қамтамасыз ету мақсатында сотқа талап қоюды береді;</w:t>
      </w:r>
    </w:p>
    <w:bookmarkEnd w:id="40"/>
    <w:bookmarkStart w:name="z186" w:id="41"/>
    <w:p>
      <w:pPr>
        <w:spacing w:after="0"/>
        <w:ind w:left="0"/>
        <w:jc w:val="both"/>
      </w:pPr>
      <w:r>
        <w:rPr>
          <w:rFonts w:ascii="Times New Roman"/>
          <w:b w:val="false"/>
          <w:i w:val="false"/>
          <w:color w:val="000000"/>
          <w:sz w:val="28"/>
        </w:rPr>
        <w:t>
      19) мемлекеттік аудитті жүргізу үшін мемлекеттік органдардың тиісті мамандарын (олардың келісімі бойынша), сондай-ақ көрсететін қызметтеріне тиісті бюджеттен бөлінген қаражат шегінде ақы төлей отырып, қажет болған кезде аудиторлық ұйымдарды, сарапшыларды тартады;</w:t>
      </w:r>
    </w:p>
    <w:bookmarkEnd w:id="41"/>
    <w:bookmarkStart w:name="z187" w:id="42"/>
    <w:p>
      <w:pPr>
        <w:spacing w:after="0"/>
        <w:ind w:left="0"/>
        <w:jc w:val="both"/>
      </w:pPr>
      <w:r>
        <w:rPr>
          <w:rFonts w:ascii="Times New Roman"/>
          <w:b w:val="false"/>
          <w:i w:val="false"/>
          <w:color w:val="000000"/>
          <w:sz w:val="28"/>
        </w:rPr>
        <w:t>
      20) басқа мемлекеттердің тиісті органдарымен және олардың халықаралық бірлестіктерімен өзара іс-қимылды жүзеге асырады, ынтымақтастық туралы келісімдер жасасады, бірлескен, қатар тексерулер және сараптамалық-талдау іс-шараларын жүргізуге қатысады, көрсетілген халықаралық бірлестіктердің құрамына кіреді;</w:t>
      </w:r>
    </w:p>
    <w:bookmarkEnd w:id="42"/>
    <w:bookmarkStart w:name="z188" w:id="43"/>
    <w:p>
      <w:pPr>
        <w:spacing w:after="0"/>
        <w:ind w:left="0"/>
        <w:jc w:val="both"/>
      </w:pPr>
      <w:r>
        <w:rPr>
          <w:rFonts w:ascii="Times New Roman"/>
          <w:b w:val="false"/>
          <w:i w:val="false"/>
          <w:color w:val="000000"/>
          <w:sz w:val="28"/>
        </w:rPr>
        <w:t>
      21) Қазақстан Республикасының қолданыстағы заңнамасына сәйкес сотқа талап арызбен және арызбен жүгінеді, сондай-ақ сот процестеріне қатысады;</w:t>
      </w:r>
    </w:p>
    <w:bookmarkEnd w:id="43"/>
    <w:bookmarkStart w:name="z189" w:id="44"/>
    <w:p>
      <w:pPr>
        <w:spacing w:after="0"/>
        <w:ind w:left="0"/>
        <w:jc w:val="both"/>
      </w:pPr>
      <w:r>
        <w:rPr>
          <w:rFonts w:ascii="Times New Roman"/>
          <w:b w:val="false"/>
          <w:i w:val="false"/>
          <w:color w:val="000000"/>
          <w:sz w:val="28"/>
        </w:rPr>
        <w:t>
      22) Қазақстан Республикасының заңнамасына сәйкес құқықтық статистика және арнайы есепке алу жөніндегі уәкілетті органда тексерулерді тіркеуді жүзеге асырады;</w:t>
      </w:r>
    </w:p>
    <w:bookmarkEnd w:id="44"/>
    <w:bookmarkStart w:name="z190" w:id="45"/>
    <w:p>
      <w:pPr>
        <w:spacing w:after="0"/>
        <w:ind w:left="0"/>
        <w:jc w:val="both"/>
      </w:pPr>
      <w:r>
        <w:rPr>
          <w:rFonts w:ascii="Times New Roman"/>
          <w:b w:val="false"/>
          <w:i w:val="false"/>
          <w:color w:val="000000"/>
          <w:sz w:val="28"/>
        </w:rPr>
        <w:t>
      23) Мемлекеттік аудитор біліктілігін иеленуге үміткер адамдарды сертификаттау жөніндегі ұлттық комиссияның жұмысын ұйымдастырады;</w:t>
      </w:r>
    </w:p>
    <w:bookmarkEnd w:id="45"/>
    <w:bookmarkStart w:name="z191" w:id="46"/>
    <w:p>
      <w:pPr>
        <w:spacing w:after="0"/>
        <w:ind w:left="0"/>
        <w:jc w:val="both"/>
      </w:pPr>
      <w:r>
        <w:rPr>
          <w:rFonts w:ascii="Times New Roman"/>
          <w:b w:val="false"/>
          <w:i w:val="false"/>
          <w:color w:val="000000"/>
          <w:sz w:val="28"/>
        </w:rPr>
        <w:t>
      24) мемлекеттік аудит және қаржылық бақылау материалдарын мемлекеттік аудит және қаржылық бақылау жөніндегі бірыңғай дерекқорға орналастырады.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Президентінің 04.07.2018 </w:t>
      </w:r>
      <w:r>
        <w:rPr>
          <w:rFonts w:ascii="Times New Roman"/>
          <w:b w:val="false"/>
          <w:i w:val="false"/>
          <w:color w:val="000000"/>
          <w:sz w:val="28"/>
        </w:rPr>
        <w:t>№ 714</w:t>
      </w:r>
      <w:r>
        <w:rPr>
          <w:rFonts w:ascii="Times New Roman"/>
          <w:b w:val="false"/>
          <w:i w:val="false"/>
          <w:color w:val="ff0000"/>
          <w:sz w:val="28"/>
        </w:rPr>
        <w:t xml:space="preserve">; 11.02.2021 </w:t>
      </w:r>
      <w:r>
        <w:rPr>
          <w:rFonts w:ascii="Times New Roman"/>
          <w:b w:val="false"/>
          <w:i w:val="false"/>
          <w:color w:val="000000"/>
          <w:sz w:val="28"/>
        </w:rPr>
        <w:t>№ 507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4" w:id="47"/>
    <w:p>
      <w:pPr>
        <w:spacing w:after="0"/>
        <w:ind w:left="0"/>
        <w:jc w:val="left"/>
      </w:pPr>
      <w:r>
        <w:rPr>
          <w:rFonts w:ascii="Times New Roman"/>
          <w:b/>
          <w:i w:val="false"/>
          <w:color w:val="000000"/>
        </w:rPr>
        <w:t xml:space="preserve"> 3. Есеп комитетінің қызметін ұйымдастыру және оның лауазымды адамдарының өкілеттіктері</w:t>
      </w:r>
    </w:p>
    <w:bookmarkEnd w:id="47"/>
    <w:bookmarkStart w:name="z25" w:id="48"/>
    <w:p>
      <w:pPr>
        <w:spacing w:after="0"/>
        <w:ind w:left="0"/>
        <w:jc w:val="both"/>
      </w:pPr>
      <w:r>
        <w:rPr>
          <w:rFonts w:ascii="Times New Roman"/>
          <w:b w:val="false"/>
          <w:i w:val="false"/>
          <w:color w:val="000000"/>
          <w:sz w:val="28"/>
        </w:rPr>
        <w:t>
      17. Есеп комитетіне басшылықты Есеп комитетінің Төрағасы жүзеге асырады, ол Есеп комитетіне жүктелген міндеттерді орындауға және оның өз функцияларын жүзеге асыруға, оның ішінде Есеп комитетінде сыбайлас жемқорлыққа қарсы әрекет жасауда дербес жауапты болады.</w:t>
      </w:r>
    </w:p>
    <w:bookmarkEnd w:id="48"/>
    <w:bookmarkStart w:name="z26" w:id="49"/>
    <w:p>
      <w:pPr>
        <w:spacing w:after="0"/>
        <w:ind w:left="0"/>
        <w:jc w:val="both"/>
      </w:pPr>
      <w:r>
        <w:rPr>
          <w:rFonts w:ascii="Times New Roman"/>
          <w:b w:val="false"/>
          <w:i w:val="false"/>
          <w:color w:val="000000"/>
          <w:sz w:val="28"/>
        </w:rPr>
        <w:t xml:space="preserve">
      18. Есеп комитетінің Төрағасын Қазақстан Республикасы Конституциясының 44-бабының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Президенті бес жыл мерзімге қызметке тағайындайды.</w:t>
      </w:r>
    </w:p>
    <w:bookmarkEnd w:id="49"/>
    <w:bookmarkStart w:name="z27" w:id="50"/>
    <w:p>
      <w:pPr>
        <w:spacing w:after="0"/>
        <w:ind w:left="0"/>
        <w:jc w:val="both"/>
      </w:pPr>
      <w:r>
        <w:rPr>
          <w:rFonts w:ascii="Times New Roman"/>
          <w:b w:val="false"/>
          <w:i w:val="false"/>
          <w:color w:val="000000"/>
          <w:sz w:val="28"/>
        </w:rPr>
        <w:t>
      19. Есеп комитеті Төрағасының өкілеттіктері:</w:t>
      </w:r>
    </w:p>
    <w:bookmarkEnd w:id="50"/>
    <w:p>
      <w:pPr>
        <w:spacing w:after="0"/>
        <w:ind w:left="0"/>
        <w:jc w:val="both"/>
      </w:pPr>
      <w:r>
        <w:rPr>
          <w:rFonts w:ascii="Times New Roman"/>
          <w:b w:val="false"/>
          <w:i w:val="false"/>
          <w:color w:val="000000"/>
          <w:sz w:val="28"/>
        </w:rPr>
        <w:t>
      1) Есеп комитетінің жылдық және тоқсандық жұмыс жоспарларын, соның ішінде сараптамалық-талдау іс-шаралары бойынша бекітеді;</w:t>
      </w:r>
    </w:p>
    <w:p>
      <w:pPr>
        <w:spacing w:after="0"/>
        <w:ind w:left="0"/>
        <w:jc w:val="both"/>
      </w:pPr>
      <w:r>
        <w:rPr>
          <w:rFonts w:ascii="Times New Roman"/>
          <w:b w:val="false"/>
          <w:i w:val="false"/>
          <w:color w:val="000000"/>
          <w:sz w:val="28"/>
        </w:rPr>
        <w:t>
      2) Есеп комитеті мүшелерінің өкілеттіктерін айқындайды, Есеп комитетінің лауазымды адамдарының арасында міндеттерді бөледі, Есеп комитеті мүшелерінің және оның аппаратының жұмысын ұйымдастырады;</w:t>
      </w:r>
    </w:p>
    <w:p>
      <w:pPr>
        <w:spacing w:after="0"/>
        <w:ind w:left="0"/>
        <w:jc w:val="both"/>
      </w:pPr>
      <w:r>
        <w:rPr>
          <w:rFonts w:ascii="Times New Roman"/>
          <w:b w:val="false"/>
          <w:i w:val="false"/>
          <w:color w:val="000000"/>
          <w:sz w:val="28"/>
        </w:rPr>
        <w:t>
      3) өз құзыреті шегінде бұйрықтар шығарады, нұсқаулар береді, олардың орындалуын тексереді, Есеп комитетінің отырыстарында қабылданған қаулылар мен өзге де актілерге қол қояды;</w:t>
      </w:r>
    </w:p>
    <w:p>
      <w:pPr>
        <w:spacing w:after="0"/>
        <w:ind w:left="0"/>
        <w:jc w:val="both"/>
      </w:pPr>
      <w:r>
        <w:rPr>
          <w:rFonts w:ascii="Times New Roman"/>
          <w:b w:val="false"/>
          <w:i w:val="false"/>
          <w:color w:val="000000"/>
          <w:sz w:val="28"/>
        </w:rPr>
        <w:t>
      4) Қазақстан Республикасы Президенті Әкімшілігі Басшысының және Қазақстан Республикасы Парламенті палаталары төрағаларының қарауына Есеп комитеті мүшелерінің кандидатуралары бойынша оларды қызметке тағайындау кезінде ұсыныстар енгізеді;</w:t>
      </w:r>
    </w:p>
    <w:p>
      <w:pPr>
        <w:spacing w:after="0"/>
        <w:ind w:left="0"/>
        <w:jc w:val="both"/>
      </w:pPr>
      <w:r>
        <w:rPr>
          <w:rFonts w:ascii="Times New Roman"/>
          <w:b w:val="false"/>
          <w:i w:val="false"/>
          <w:color w:val="000000"/>
          <w:sz w:val="28"/>
        </w:rPr>
        <w:t>
      5) Қазақстан Республикасының Президенті бекіткен Есеп комитетінің жалпы штат саны және республикалық бюджетте көзделген қаражат шегінде Есеп комитеті аппаратының құрылымы мен штат кестесін бекітеді;</w:t>
      </w:r>
    </w:p>
    <w:p>
      <w:pPr>
        <w:spacing w:after="0"/>
        <w:ind w:left="0"/>
        <w:jc w:val="both"/>
      </w:pPr>
      <w:r>
        <w:rPr>
          <w:rFonts w:ascii="Times New Roman"/>
          <w:b w:val="false"/>
          <w:i w:val="false"/>
          <w:color w:val="000000"/>
          <w:sz w:val="28"/>
        </w:rPr>
        <w:t>
      6) мемлекеттік аудит объектілерінің тиісті жылға арналған тізбесін бекітеді;</w:t>
      </w:r>
    </w:p>
    <w:p>
      <w:pPr>
        <w:spacing w:after="0"/>
        <w:ind w:left="0"/>
        <w:jc w:val="both"/>
      </w:pPr>
      <w:r>
        <w:rPr>
          <w:rFonts w:ascii="Times New Roman"/>
          <w:b w:val="false"/>
          <w:i w:val="false"/>
          <w:color w:val="000000"/>
          <w:sz w:val="28"/>
        </w:rPr>
        <w:t>
      7) мемлекеттік аудит объектілерінің тиісті жылға арналған тізбесі шеңберінде жүзеге асырылатын мемлекеттік аудит жоспарларын бекітеді;</w:t>
      </w:r>
    </w:p>
    <w:p>
      <w:pPr>
        <w:spacing w:after="0"/>
        <w:ind w:left="0"/>
        <w:jc w:val="both"/>
      </w:pPr>
      <w:r>
        <w:rPr>
          <w:rFonts w:ascii="Times New Roman"/>
          <w:b w:val="false"/>
          <w:i w:val="false"/>
          <w:color w:val="000000"/>
          <w:sz w:val="28"/>
        </w:rPr>
        <w:t>
      8) Есеп комитетінің мүшелеріне мемлекеттік аудит және қаржылық бақылау жүргізуге тапсырмалар береді, Есеп комитеті құзыретінің шегінде Есеп комитеті аппаратының мемлекеттік аудит және қаржылық бақылау жүргізуге қатысуға, сондай-ақ сараптамалық-талдау қызметін жүргізуге құқылы қызметкерлерінің тобын белгілейді;</w:t>
      </w:r>
    </w:p>
    <w:p>
      <w:pPr>
        <w:spacing w:after="0"/>
        <w:ind w:left="0"/>
        <w:jc w:val="both"/>
      </w:pPr>
      <w:r>
        <w:rPr>
          <w:rFonts w:ascii="Times New Roman"/>
          <w:b w:val="false"/>
          <w:i w:val="false"/>
          <w:color w:val="000000"/>
          <w:sz w:val="28"/>
        </w:rPr>
        <w:t>
      9) орналасу үшін мемлекеттік аудитор біліктілігі берілгенін куәландыратын сертификаты болуы қажет лауазымды адамдардың тізбесін бекітеді;</w:t>
      </w:r>
    </w:p>
    <w:p>
      <w:pPr>
        <w:spacing w:after="0"/>
        <w:ind w:left="0"/>
        <w:jc w:val="both"/>
      </w:pPr>
      <w:r>
        <w:rPr>
          <w:rFonts w:ascii="Times New Roman"/>
          <w:b w:val="false"/>
          <w:i w:val="false"/>
          <w:color w:val="000000"/>
          <w:sz w:val="28"/>
        </w:rPr>
        <w:t>
      10) тәуекелдерді басқару жүйесінің негізінде мемлекеттік аудит және қаржылық бақылау стандарттарына сәйкестігі мәніне олардың жасаған құжаттарына тұрақты тексерулер жүргізу жолымен мемлекеттік аудиторлардың аудиторлық, сараптамалық-талдау қызметінің барлық кезеңдеріне сапа бақылауын ұйымдастыруды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Президентінің 04.07.2018 </w:t>
      </w:r>
      <w:r>
        <w:rPr>
          <w:rFonts w:ascii="Times New Roman"/>
          <w:b w:val="false"/>
          <w:i w:val="false"/>
          <w:color w:val="000000"/>
          <w:sz w:val="28"/>
        </w:rPr>
        <w:t>№ 714</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еңбек қарым-қатынастары мәселелері Есеп комитетінің аппарат басшысының құзыретіне жатқызылған қызметкерлерді қоспағанда, Есеп комитеті аппаратының қызметкерлерін мемлекеттік лауазымға тағайындайды және мемлекеттік лауазымнан босатады;</w:t>
      </w:r>
    </w:p>
    <w:p>
      <w:pPr>
        <w:spacing w:after="0"/>
        <w:ind w:left="0"/>
        <w:jc w:val="both"/>
      </w:pPr>
      <w:r>
        <w:rPr>
          <w:rFonts w:ascii="Times New Roman"/>
          <w:b w:val="false"/>
          <w:i w:val="false"/>
          <w:color w:val="000000"/>
          <w:sz w:val="28"/>
        </w:rPr>
        <w:t>
      13) республикалық және шетелдік органдармен, ұйымдармен және лауазымды адамдармен өзара қарым-қатынастарда Есеп комитетінің атынан өкілдік етеді;</w:t>
      </w:r>
    </w:p>
    <w:p>
      <w:pPr>
        <w:spacing w:after="0"/>
        <w:ind w:left="0"/>
        <w:jc w:val="both"/>
      </w:pPr>
      <w:r>
        <w:rPr>
          <w:rFonts w:ascii="Times New Roman"/>
          <w:b w:val="false"/>
          <w:i w:val="false"/>
          <w:color w:val="000000"/>
          <w:sz w:val="28"/>
        </w:rPr>
        <w:t>
      14) Есеп комитеті Төрағасының жанынан консультативтік-кеңесші және консультативтік-сараптамалық органдар құрады;</w:t>
      </w:r>
    </w:p>
    <w:p>
      <w:pPr>
        <w:spacing w:after="0"/>
        <w:ind w:left="0"/>
        <w:jc w:val="both"/>
      </w:pPr>
      <w:r>
        <w:rPr>
          <w:rFonts w:ascii="Times New Roman"/>
          <w:b w:val="false"/>
          <w:i w:val="false"/>
          <w:color w:val="000000"/>
          <w:sz w:val="28"/>
        </w:rPr>
        <w:t>
      15) Қазақстан Республикасы Үкіметінің, Қазақстан Республикасы Парламенті палаталарының, Қазақстан Республикасы Ұлттық Банкі басқармасының және Қазақстан Республикасы мемлекеттік органдары алқасының отырыстарына, Қазақстан Республикасы Парламенті палаталарының тұрақты комитеттерінің кез келген ашық және жабық отырыстарына қатысуға және сөз сөйлеуге құқылы;</w:t>
      </w:r>
    </w:p>
    <w:p>
      <w:pPr>
        <w:spacing w:after="0"/>
        <w:ind w:left="0"/>
        <w:jc w:val="both"/>
      </w:pPr>
      <w:r>
        <w:rPr>
          <w:rFonts w:ascii="Times New Roman"/>
          <w:b w:val="false"/>
          <w:i w:val="false"/>
          <w:color w:val="000000"/>
          <w:sz w:val="28"/>
        </w:rPr>
        <w:t>
      16) құпиялылық режимінің, коммерциялық және заңмен қорғалатын өзге де құпиялардың сақталуын ескере отырып, мемлекеттік аудит және қаржылық бақылау мәселелеріне қатысты құжаттамамен кедергісіз танысуға құқылы;</w:t>
      </w:r>
    </w:p>
    <w:p>
      <w:pPr>
        <w:spacing w:after="0"/>
        <w:ind w:left="0"/>
        <w:jc w:val="both"/>
      </w:pPr>
      <w:r>
        <w:rPr>
          <w:rFonts w:ascii="Times New Roman"/>
          <w:b w:val="false"/>
          <w:i w:val="false"/>
          <w:color w:val="000000"/>
          <w:sz w:val="28"/>
        </w:rPr>
        <w:t>
      17) мемлекеттік аудит объектілерінен мемлекеттік аудит және қаржылық бақылау жүргізуге байланысты мәселелер бойынша қажетті анықтамаларды, ауызша және жазбаша түсініктемелерді талап етеді және өзі белгілеген мерзімде алады;</w:t>
      </w:r>
    </w:p>
    <w:p>
      <w:pPr>
        <w:spacing w:after="0"/>
        <w:ind w:left="0"/>
        <w:jc w:val="both"/>
      </w:pPr>
      <w:r>
        <w:rPr>
          <w:rFonts w:ascii="Times New Roman"/>
          <w:b w:val="false"/>
          <w:i w:val="false"/>
          <w:color w:val="000000"/>
          <w:sz w:val="28"/>
        </w:rPr>
        <w:t>
      18)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xml:space="preserve">
      19) осы Ереженің </w:t>
      </w:r>
      <w:r>
        <w:rPr>
          <w:rFonts w:ascii="Times New Roman"/>
          <w:b w:val="false"/>
          <w:i w:val="false"/>
          <w:color w:val="000000"/>
          <w:sz w:val="28"/>
        </w:rPr>
        <w:t>27-тармағында</w:t>
      </w:r>
      <w:r>
        <w:rPr>
          <w:rFonts w:ascii="Times New Roman"/>
          <w:b w:val="false"/>
          <w:i w:val="false"/>
          <w:color w:val="000000"/>
          <w:sz w:val="28"/>
        </w:rPr>
        <w:t xml:space="preserve"> көзделген негіздер болған жағдайда, Қазақстан Республикасының Президенті, Қазақстан Республикасы Парламентінің Сенаты немесе Мәжілісі тағайындаған Есеп комитеті мүшесінің өкілеттіктерін мерзімінен бұрын тоқтату туралы тиісінше Қазақстан Республикасының Президентіне, Қазақстан Республикасы Парламентінің Сенатына немесе Мәжілісіне ұсыныс береді;</w:t>
      </w:r>
    </w:p>
    <w:p>
      <w:pPr>
        <w:spacing w:after="0"/>
        <w:ind w:left="0"/>
        <w:jc w:val="both"/>
      </w:pPr>
      <w:r>
        <w:rPr>
          <w:rFonts w:ascii="Times New Roman"/>
          <w:b w:val="false"/>
          <w:i w:val="false"/>
          <w:color w:val="000000"/>
          <w:sz w:val="28"/>
        </w:rPr>
        <w:t>
      20) өзі уақытша болмаған жағдайда, Есеп комитеті Төрағасының міндетін Есеп комитеті мүшелерінің біріне жүктейді;</w:t>
      </w:r>
    </w:p>
    <w:p>
      <w:pPr>
        <w:spacing w:after="0"/>
        <w:ind w:left="0"/>
        <w:jc w:val="both"/>
      </w:pPr>
      <w:r>
        <w:rPr>
          <w:rFonts w:ascii="Times New Roman"/>
          <w:b w:val="false"/>
          <w:i w:val="false"/>
          <w:color w:val="000000"/>
          <w:sz w:val="28"/>
        </w:rPr>
        <w:t>
      21) Мемлекеттік аудитор біліктілігін иеленуге үміткер адамдарды сертификаттау жөніндегі ұлттық комиссияның дербес құрамын бекітеді;</w:t>
      </w:r>
    </w:p>
    <w:p>
      <w:pPr>
        <w:spacing w:after="0"/>
        <w:ind w:left="0"/>
        <w:jc w:val="both"/>
      </w:pPr>
      <w:r>
        <w:rPr>
          <w:rFonts w:ascii="Times New Roman"/>
          <w:b w:val="false"/>
          <w:i w:val="false"/>
          <w:color w:val="000000"/>
          <w:sz w:val="28"/>
        </w:rPr>
        <w:t>
      22) мемлекеттік аудит және қаржылық бақылау органдарының үйлестіру кеңесін басқарады;</w:t>
      </w:r>
    </w:p>
    <w:p>
      <w:pPr>
        <w:spacing w:after="0"/>
        <w:ind w:left="0"/>
        <w:jc w:val="both"/>
      </w:pPr>
      <w:r>
        <w:rPr>
          <w:rFonts w:ascii="Times New Roman"/>
          <w:b w:val="false"/>
          <w:i w:val="false"/>
          <w:color w:val="000000"/>
          <w:sz w:val="28"/>
        </w:rPr>
        <w:t>
      23) мемлекеттік аудит және қаржылық бақылау органдарының қызметін бағалау жөніндегі жұмысты ұйымдастырады;</w:t>
      </w:r>
    </w:p>
    <w:p>
      <w:pPr>
        <w:spacing w:after="0"/>
        <w:ind w:left="0"/>
        <w:jc w:val="both"/>
      </w:pPr>
      <w:r>
        <w:rPr>
          <w:rFonts w:ascii="Times New Roman"/>
          <w:b w:val="false"/>
          <w:i w:val="false"/>
          <w:color w:val="000000"/>
          <w:sz w:val="28"/>
        </w:rPr>
        <w:t>
      24) Қазақстан Республикасының заңдарына және Қазақстан Республикасы Президентінің актілеріне сәйкес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04.07.2018 </w:t>
      </w:r>
      <w:r>
        <w:rPr>
          <w:rFonts w:ascii="Times New Roman"/>
          <w:b w:val="false"/>
          <w:i w:val="false"/>
          <w:color w:val="000000"/>
          <w:sz w:val="28"/>
        </w:rPr>
        <w:t>№ 714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8" w:id="51"/>
    <w:p>
      <w:pPr>
        <w:spacing w:after="0"/>
        <w:ind w:left="0"/>
        <w:jc w:val="both"/>
      </w:pPr>
      <w:r>
        <w:rPr>
          <w:rFonts w:ascii="Times New Roman"/>
          <w:b w:val="false"/>
          <w:i w:val="false"/>
          <w:color w:val="000000"/>
          <w:sz w:val="28"/>
        </w:rPr>
        <w:t xml:space="preserve">
      20. Есеп комитетінің мүшелері Қазақстан Республикасы Конституциясының 44-бабының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57-бабының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бес жыл мерзімге қызметке тағайындалады, оның ішінде Қазақстан Республикасының Президенті – Есеп комитетінің екі мүшесін, Парламенттің әр палатасы дербес, басқа палатаның қатысуынсыз – Есеп комитетінің үш мүшесін тағайындайды.</w:t>
      </w:r>
    </w:p>
    <w:bookmarkEnd w:id="51"/>
    <w:bookmarkStart w:name="z29" w:id="52"/>
    <w:p>
      <w:pPr>
        <w:spacing w:after="0"/>
        <w:ind w:left="0"/>
        <w:jc w:val="both"/>
      </w:pPr>
      <w:r>
        <w:rPr>
          <w:rFonts w:ascii="Times New Roman"/>
          <w:b w:val="false"/>
          <w:i w:val="false"/>
          <w:color w:val="000000"/>
          <w:sz w:val="28"/>
        </w:rPr>
        <w:t>
      21. Есеп комитеті мүшелерінің өкілеттіктері:</w:t>
      </w:r>
    </w:p>
    <w:bookmarkEnd w:id="52"/>
    <w:p>
      <w:pPr>
        <w:spacing w:after="0"/>
        <w:ind w:left="0"/>
        <w:jc w:val="both"/>
      </w:pPr>
      <w:r>
        <w:rPr>
          <w:rFonts w:ascii="Times New Roman"/>
          <w:b w:val="false"/>
          <w:i w:val="false"/>
          <w:color w:val="000000"/>
          <w:sz w:val="28"/>
        </w:rPr>
        <w:t>
      1) өз өкілеттіктерін жүзеге асыру кезінде Қазақстан Республикасы заңнамасының талаптарын сақтайды, тексерілетін мемлекеттік аудит объектілерінің жұмыс істеуіне кедергі жасамауға және олардың ағымдағы шаруашылық қызметіне араласпауға тиіс;</w:t>
      </w:r>
    </w:p>
    <w:p>
      <w:pPr>
        <w:spacing w:after="0"/>
        <w:ind w:left="0"/>
        <w:jc w:val="both"/>
      </w:pPr>
      <w:r>
        <w:rPr>
          <w:rFonts w:ascii="Times New Roman"/>
          <w:b w:val="false"/>
          <w:i w:val="false"/>
          <w:color w:val="000000"/>
          <w:sz w:val="28"/>
        </w:rPr>
        <w:t>
      2) Қазақстан Республикасы Үкіметінің, Қазақстан Республикасы Ұлттық Банкі басқармасының және Қазақстан Республикасы мемлекеттік органдары алқасының отырыстарына қатысуға құқылы;</w:t>
      </w:r>
    </w:p>
    <w:p>
      <w:pPr>
        <w:spacing w:after="0"/>
        <w:ind w:left="0"/>
        <w:jc w:val="both"/>
      </w:pPr>
      <w:r>
        <w:rPr>
          <w:rFonts w:ascii="Times New Roman"/>
          <w:b w:val="false"/>
          <w:i w:val="false"/>
          <w:color w:val="000000"/>
          <w:sz w:val="28"/>
        </w:rPr>
        <w:t>
      3) құпиялылық режимінің, коммерциялық және заңмен қорғалатын өзге де құпиялардың сақталуын ескере отырып, мемлекеттік аудит және қаржылық бақылау, сондай-ақ сараптамалық-талдау қызметін жүргізу мәселелеріне қатысты құжаттамаға кедергісіз қол жеткізе алады;</w:t>
      </w:r>
    </w:p>
    <w:p>
      <w:pPr>
        <w:spacing w:after="0"/>
        <w:ind w:left="0"/>
        <w:jc w:val="both"/>
      </w:pPr>
      <w:r>
        <w:rPr>
          <w:rFonts w:ascii="Times New Roman"/>
          <w:b w:val="false"/>
          <w:i w:val="false"/>
          <w:color w:val="000000"/>
          <w:sz w:val="28"/>
        </w:rPr>
        <w:t>
      4) мемлекеттік аудит объектілерінен мемлекеттік аудит және қаржылық бақылау, сондай-ақ сараптамалық-талдау қызметін жүргізуге байланысты мәселелер бойынша қажетті анықтамаларды, ауызша және жазбаша түсініктемелерді талап етеді және өздері белгілеген мерзімдерде алады;</w:t>
      </w:r>
    </w:p>
    <w:p>
      <w:pPr>
        <w:spacing w:after="0"/>
        <w:ind w:left="0"/>
        <w:jc w:val="both"/>
      </w:pPr>
      <w:r>
        <w:rPr>
          <w:rFonts w:ascii="Times New Roman"/>
          <w:b w:val="false"/>
          <w:i w:val="false"/>
          <w:color w:val="000000"/>
          <w:sz w:val="28"/>
        </w:rPr>
        <w:t>
      5) өз құзыреті шегінде өздері жетекшілік ететін қызмет бағыттарының мәселелері бойынша дербес шешім қабылдайды;</w:t>
      </w:r>
    </w:p>
    <w:p>
      <w:pPr>
        <w:spacing w:after="0"/>
        <w:ind w:left="0"/>
        <w:jc w:val="both"/>
      </w:pPr>
      <w:r>
        <w:rPr>
          <w:rFonts w:ascii="Times New Roman"/>
          <w:b w:val="false"/>
          <w:i w:val="false"/>
          <w:color w:val="000000"/>
          <w:sz w:val="28"/>
        </w:rPr>
        <w:t>
      6) мемлекеттік аудитті және қаржылық бақылауды тиімді ұйымдастыру, сондай-ақ сараптамалық-талдау қызметін жүргізу үшін қажетті ресурстардың көлемін анықтай отырып, өз құзыреті шегінде мемлекеттік аудит бағдарламаларын бекітеді;</w:t>
      </w:r>
    </w:p>
    <w:p>
      <w:pPr>
        <w:spacing w:after="0"/>
        <w:ind w:left="0"/>
        <w:jc w:val="both"/>
      </w:pPr>
      <w:r>
        <w:rPr>
          <w:rFonts w:ascii="Times New Roman"/>
          <w:b w:val="false"/>
          <w:i w:val="false"/>
          <w:color w:val="000000"/>
          <w:sz w:val="28"/>
        </w:rPr>
        <w:t>
      7) Есеп комитетінің мемлекеттік аудиторларына тексерулер жүргізуге тапсырмалар береді;</w:t>
      </w:r>
    </w:p>
    <w:p>
      <w:pPr>
        <w:spacing w:after="0"/>
        <w:ind w:left="0"/>
        <w:jc w:val="both"/>
      </w:pPr>
      <w:r>
        <w:rPr>
          <w:rFonts w:ascii="Times New Roman"/>
          <w:b w:val="false"/>
          <w:i w:val="false"/>
          <w:color w:val="000000"/>
          <w:sz w:val="28"/>
        </w:rPr>
        <w:t>
      8) мемлекеттік аудит пен қаржылық бақылауды, Есеп комитетінің сараптамалық-талдау қызметін ұйымдастырады және жүзеге асырады;</w:t>
      </w:r>
    </w:p>
    <w:p>
      <w:pPr>
        <w:spacing w:after="0"/>
        <w:ind w:left="0"/>
        <w:jc w:val="both"/>
      </w:pPr>
      <w:r>
        <w:rPr>
          <w:rFonts w:ascii="Times New Roman"/>
          <w:b w:val="false"/>
          <w:i w:val="false"/>
          <w:color w:val="000000"/>
          <w:sz w:val="28"/>
        </w:rPr>
        <w:t>
      9) мемлекеттік аудитті және қаржылық бақылауды және сараптамалық-талдау қызметін кедергісіз жүргізуді қамтамасыз етеді;</w:t>
      </w:r>
    </w:p>
    <w:p>
      <w:pPr>
        <w:spacing w:after="0"/>
        <w:ind w:left="0"/>
        <w:jc w:val="both"/>
      </w:pPr>
      <w:r>
        <w:rPr>
          <w:rFonts w:ascii="Times New Roman"/>
          <w:b w:val="false"/>
          <w:i w:val="false"/>
          <w:color w:val="000000"/>
          <w:sz w:val="28"/>
        </w:rPr>
        <w:t>
      10) Қазақстан Республикасы Парламенті палаталарының тұрақты комитеттерінің кез келген ашық және жабық отырыстарына қатысуға және сөз сөйлеуге құқылы;</w:t>
      </w:r>
    </w:p>
    <w:p>
      <w:pPr>
        <w:spacing w:after="0"/>
        <w:ind w:left="0"/>
        <w:jc w:val="both"/>
      </w:pPr>
      <w:r>
        <w:rPr>
          <w:rFonts w:ascii="Times New Roman"/>
          <w:b w:val="false"/>
          <w:i w:val="false"/>
          <w:color w:val="000000"/>
          <w:sz w:val="28"/>
        </w:rPr>
        <w:t>
      11) Қазақстан Республикасының аудиторлық қызмет туралы заңнамасына және мемлекеттік аудит және қаржылық бақылау туралы заңға сәйкес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берілетін қарыздарды пайдалану мәселелері бойынша жүргізілетін аудит нәтижелеріне бақылау жүргізуді ұйымдастырады;</w:t>
      </w:r>
    </w:p>
    <w:p>
      <w:pPr>
        <w:spacing w:after="0"/>
        <w:ind w:left="0"/>
        <w:jc w:val="both"/>
      </w:pPr>
      <w:r>
        <w:rPr>
          <w:rFonts w:ascii="Times New Roman"/>
          <w:b w:val="false"/>
          <w:i w:val="false"/>
          <w:color w:val="000000"/>
          <w:sz w:val="28"/>
        </w:rPr>
        <w:t>
      12) тексеру комиссияларының, ішкі мемлекеттік аудит жөніндегі уәкілетті органның мемлекеттік аудит нәтижелерін тану үшін олардың мемлекеттік аудит және қаржылық бақылау стандарттарын сақтауына бақылау жүргізуді ұйымдастырады;</w:t>
      </w:r>
    </w:p>
    <w:p>
      <w:pPr>
        <w:spacing w:after="0"/>
        <w:ind w:left="0"/>
        <w:jc w:val="both"/>
      </w:pPr>
      <w:r>
        <w:rPr>
          <w:rFonts w:ascii="Times New Roman"/>
          <w:b w:val="false"/>
          <w:i w:val="false"/>
          <w:color w:val="000000"/>
          <w:sz w:val="28"/>
        </w:rPr>
        <w:t>
      13) Қазақстан Республикасының заңдарына және Қазақстан Республикасы Президентінің актілеріне сәйкес өзге де өкілеттіктерді жүзеге асырады.</w:t>
      </w:r>
    </w:p>
    <w:bookmarkStart w:name="z30" w:id="53"/>
    <w:p>
      <w:pPr>
        <w:spacing w:after="0"/>
        <w:ind w:left="0"/>
        <w:jc w:val="both"/>
      </w:pPr>
      <w:r>
        <w:rPr>
          <w:rFonts w:ascii="Times New Roman"/>
          <w:b w:val="false"/>
          <w:i w:val="false"/>
          <w:color w:val="000000"/>
          <w:sz w:val="28"/>
        </w:rPr>
        <w:t>
      22. Есеп комитетінің Төрағасы мен мүшелері өз өкілеттіктерін іске асыру үшін мемлекеттік аудит және сараптамалық-талдау қызметінің нәтижелері бойынша құжаттар қабылдайды.</w:t>
      </w:r>
    </w:p>
    <w:bookmarkEnd w:id="53"/>
    <w:bookmarkStart w:name="z31" w:id="54"/>
    <w:p>
      <w:pPr>
        <w:spacing w:after="0"/>
        <w:ind w:left="0"/>
        <w:jc w:val="both"/>
      </w:pPr>
      <w:r>
        <w:rPr>
          <w:rFonts w:ascii="Times New Roman"/>
          <w:b w:val="false"/>
          <w:i w:val="false"/>
          <w:color w:val="000000"/>
          <w:sz w:val="28"/>
        </w:rPr>
        <w:t>
      23. Мемлекеттік органдар мен ұйымдардың басшыларына жіберілген Есеп комитетінің қаулылары оларда белгіленген мерзімдерде немесе, егер мерзімі көрсетілмеген болса, оларды алған күннен бастап жиырма күн ішінде қаралады.</w:t>
      </w:r>
    </w:p>
    <w:bookmarkEnd w:id="54"/>
    <w:p>
      <w:pPr>
        <w:spacing w:after="0"/>
        <w:ind w:left="0"/>
        <w:jc w:val="both"/>
      </w:pPr>
      <w:r>
        <w:rPr>
          <w:rFonts w:ascii="Times New Roman"/>
          <w:b w:val="false"/>
          <w:i w:val="false"/>
          <w:color w:val="000000"/>
          <w:sz w:val="28"/>
        </w:rPr>
        <w:t>
      Мемлекеттік органдар мен ұйымдардың басшыларына жіберілген Есеп комитетінің нұсқамалары оларда белгілеген мерзімдерде немесе, егер мерзімі көрсетілмеген болса, оларды алған күннен бастап жиырма күн ішінде орындалуға міндетті.</w:t>
      </w:r>
    </w:p>
    <w:p>
      <w:pPr>
        <w:spacing w:after="0"/>
        <w:ind w:left="0"/>
        <w:jc w:val="both"/>
      </w:pPr>
      <w:r>
        <w:rPr>
          <w:rFonts w:ascii="Times New Roman"/>
          <w:b w:val="false"/>
          <w:i w:val="false"/>
          <w:color w:val="000000"/>
          <w:sz w:val="28"/>
        </w:rPr>
        <w:t>
      Тиісті мемлекеттік орган және ұйым қаулы бойынша қабылданған шешім туралы, оларды іске асыру жөніндегі шаралар туралы, нұсқаманың орындалуы туралы және анықталған бұзушылықтарды жою, мемлекетке келтірілген нұқсанды өтеу және Қазақстан Республикасының заңнамасын бұзуға кінәлі лауазымды адамдарды жауаптылыққа тарту туралы Есеп комитетін дереу хабардар етеді.</w:t>
      </w:r>
    </w:p>
    <w:bookmarkStart w:name="z32" w:id="55"/>
    <w:p>
      <w:pPr>
        <w:spacing w:after="0"/>
        <w:ind w:left="0"/>
        <w:jc w:val="both"/>
      </w:pPr>
      <w:r>
        <w:rPr>
          <w:rFonts w:ascii="Times New Roman"/>
          <w:b w:val="false"/>
          <w:i w:val="false"/>
          <w:color w:val="000000"/>
          <w:sz w:val="28"/>
        </w:rPr>
        <w:t>
      24. Есеп комитетінің Төрағасы мен мүшелеріне Қазақстан Республикасының Президенті қол қоятын, белгіленген үлгідегі куәліктер беріледі.</w:t>
      </w:r>
    </w:p>
    <w:bookmarkEnd w:id="55"/>
    <w:bookmarkStart w:name="z33" w:id="56"/>
    <w:p>
      <w:pPr>
        <w:spacing w:after="0"/>
        <w:ind w:left="0"/>
        <w:jc w:val="both"/>
      </w:pPr>
      <w:r>
        <w:rPr>
          <w:rFonts w:ascii="Times New Roman"/>
          <w:b w:val="false"/>
          <w:i w:val="false"/>
          <w:color w:val="000000"/>
          <w:sz w:val="28"/>
        </w:rPr>
        <w:t>
      25. Республика Президенті тағайындаған Есеп комитетінің Төрағасы мен мүшелерінің өкілеттіктері Республика Президентінің шешімімен тоқтатылады.</w:t>
      </w:r>
    </w:p>
    <w:bookmarkEnd w:id="56"/>
    <w:bookmarkStart w:name="z34" w:id="57"/>
    <w:p>
      <w:pPr>
        <w:spacing w:after="0"/>
        <w:ind w:left="0"/>
        <w:jc w:val="both"/>
      </w:pPr>
      <w:r>
        <w:rPr>
          <w:rFonts w:ascii="Times New Roman"/>
          <w:b w:val="false"/>
          <w:i w:val="false"/>
          <w:color w:val="000000"/>
          <w:sz w:val="28"/>
        </w:rPr>
        <w:t>
      26. Есеп комитеті Төрағасының немесе мүшесінің орнынан түсу туралы өтініші оның себебі көрсетіле отырып, тиісінше, оны тағайындаған:</w:t>
      </w:r>
    </w:p>
    <w:bookmarkEnd w:id="57"/>
    <w:p>
      <w:pPr>
        <w:spacing w:after="0"/>
        <w:ind w:left="0"/>
        <w:jc w:val="both"/>
      </w:pPr>
      <w:r>
        <w:rPr>
          <w:rFonts w:ascii="Times New Roman"/>
          <w:b w:val="false"/>
          <w:i w:val="false"/>
          <w:color w:val="000000"/>
          <w:sz w:val="28"/>
        </w:rPr>
        <w:t>
      Қазақстан Республикасының Президентіне,</w:t>
      </w:r>
    </w:p>
    <w:p>
      <w:pPr>
        <w:spacing w:after="0"/>
        <w:ind w:left="0"/>
        <w:jc w:val="both"/>
      </w:pPr>
      <w:r>
        <w:rPr>
          <w:rFonts w:ascii="Times New Roman"/>
          <w:b w:val="false"/>
          <w:i w:val="false"/>
          <w:color w:val="000000"/>
          <w:sz w:val="28"/>
        </w:rPr>
        <w:t>
      Қазақстан Республикасы Парламентінің Сенатына немесе Мәжілісіне беріледі.</w:t>
      </w:r>
    </w:p>
    <w:p>
      <w:pPr>
        <w:spacing w:after="0"/>
        <w:ind w:left="0"/>
        <w:jc w:val="both"/>
      </w:pPr>
      <w:r>
        <w:rPr>
          <w:rFonts w:ascii="Times New Roman"/>
          <w:b w:val="false"/>
          <w:i w:val="false"/>
          <w:color w:val="000000"/>
          <w:sz w:val="28"/>
        </w:rPr>
        <w:t>
      Есеп комитеті мүшесінің орнынан түсу туралы өтініші Есеп комитетінің Төрағасын алдын ала хабардар ете отырып беріледі.</w:t>
      </w:r>
    </w:p>
    <w:bookmarkStart w:name="z35" w:id="58"/>
    <w:p>
      <w:pPr>
        <w:spacing w:after="0"/>
        <w:ind w:left="0"/>
        <w:jc w:val="both"/>
      </w:pPr>
      <w:r>
        <w:rPr>
          <w:rFonts w:ascii="Times New Roman"/>
          <w:b w:val="false"/>
          <w:i w:val="false"/>
          <w:color w:val="000000"/>
          <w:sz w:val="28"/>
        </w:rPr>
        <w:t>
      27. Есеп комитетінің Төрағасы мен мүшелері:</w:t>
      </w:r>
    </w:p>
    <w:bookmarkEnd w:id="58"/>
    <w:p>
      <w:pPr>
        <w:spacing w:after="0"/>
        <w:ind w:left="0"/>
        <w:jc w:val="both"/>
      </w:pPr>
      <w:r>
        <w:rPr>
          <w:rFonts w:ascii="Times New Roman"/>
          <w:b w:val="false"/>
          <w:i w:val="false"/>
          <w:color w:val="000000"/>
          <w:sz w:val="28"/>
        </w:rPr>
        <w:t>
      1) орнынан түсуінің қабылдануы;</w:t>
      </w:r>
    </w:p>
    <w:p>
      <w:pPr>
        <w:spacing w:after="0"/>
        <w:ind w:left="0"/>
        <w:jc w:val="both"/>
      </w:pPr>
      <w:r>
        <w:rPr>
          <w:rFonts w:ascii="Times New Roman"/>
          <w:b w:val="false"/>
          <w:i w:val="false"/>
          <w:color w:val="000000"/>
          <w:sz w:val="28"/>
        </w:rPr>
        <w:t>
      2) оларға қатысты соттың айыптау үкімінің заңды күшіне енуі;</w:t>
      </w:r>
    </w:p>
    <w:p>
      <w:pPr>
        <w:spacing w:after="0"/>
        <w:ind w:left="0"/>
        <w:jc w:val="both"/>
      </w:pPr>
      <w:r>
        <w:rPr>
          <w:rFonts w:ascii="Times New Roman"/>
          <w:b w:val="false"/>
          <w:i w:val="false"/>
          <w:color w:val="000000"/>
          <w:sz w:val="28"/>
        </w:rPr>
        <w:t>
      3) белгіленген тәртіппен іс-әрекет қабілеті шектеулі немесе іс-әрекетке қабілетсіз деп танылуы;</w:t>
      </w:r>
    </w:p>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қылықтар жасауы, лауазымдық міндеттерін сақтамауы;</w:t>
      </w:r>
    </w:p>
    <w:p>
      <w:pPr>
        <w:spacing w:after="0"/>
        <w:ind w:left="0"/>
        <w:jc w:val="both"/>
      </w:pPr>
      <w:r>
        <w:rPr>
          <w:rFonts w:ascii="Times New Roman"/>
          <w:b w:val="false"/>
          <w:i w:val="false"/>
          <w:color w:val="000000"/>
          <w:sz w:val="28"/>
        </w:rPr>
        <w:t>
      5) қайтыс болуы себепті, сондай-ақ хабарсыз кеткен деп танылған немесе қайтыс болған деп жарияланған жағдайда;</w:t>
      </w:r>
    </w:p>
    <w:p>
      <w:pPr>
        <w:spacing w:after="0"/>
        <w:ind w:left="0"/>
        <w:jc w:val="both"/>
      </w:pPr>
      <w:r>
        <w:rPr>
          <w:rFonts w:ascii="Times New Roman"/>
          <w:b w:val="false"/>
          <w:i w:val="false"/>
          <w:color w:val="000000"/>
          <w:sz w:val="28"/>
        </w:rPr>
        <w:t>
      6) Қазақстан Республикасы азаматтығының тоқтатылуы;</w:t>
      </w:r>
    </w:p>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p>
      <w:pPr>
        <w:spacing w:after="0"/>
        <w:ind w:left="0"/>
        <w:jc w:val="both"/>
      </w:pPr>
      <w:r>
        <w:rPr>
          <w:rFonts w:ascii="Times New Roman"/>
          <w:b w:val="false"/>
          <w:i w:val="false"/>
          <w:color w:val="000000"/>
          <w:sz w:val="28"/>
        </w:rPr>
        <w:t>
      8) басқа лауазымға тағайындалуы себепті мерзімінен бұрын қызметінен босатылуы мүмкін.</w:t>
      </w:r>
    </w:p>
    <w:bookmarkStart w:name="z36" w:id="59"/>
    <w:p>
      <w:pPr>
        <w:spacing w:after="0"/>
        <w:ind w:left="0"/>
        <w:jc w:val="both"/>
      </w:pPr>
      <w:r>
        <w:rPr>
          <w:rFonts w:ascii="Times New Roman"/>
          <w:b w:val="false"/>
          <w:i w:val="false"/>
          <w:color w:val="000000"/>
          <w:sz w:val="28"/>
        </w:rPr>
        <w:t>
      28. Есеп комитетінің аппаратын Қазақстан Республикасының қолданыстағы заңнамасына сәйкес, Есеп комитетінің Төрағасы қызметке тағайындайтын және қызметтен босататын аппарат басшысы басқарады.</w:t>
      </w:r>
    </w:p>
    <w:bookmarkEnd w:id="59"/>
    <w:bookmarkStart w:name="z37" w:id="60"/>
    <w:p>
      <w:pPr>
        <w:spacing w:after="0"/>
        <w:ind w:left="0"/>
        <w:jc w:val="both"/>
      </w:pPr>
      <w:r>
        <w:rPr>
          <w:rFonts w:ascii="Times New Roman"/>
          <w:b w:val="false"/>
          <w:i w:val="false"/>
          <w:color w:val="000000"/>
          <w:sz w:val="28"/>
        </w:rPr>
        <w:t>
      29. Аппарат қызметкерлерінің құқықтары, міндеттері мен жауаптылығы, сондай-ақ олардың мемлекеттік қызметті өткеру шарттары Қазақстан Республикасының мемлекеттік қызмет туралы заңнамасымен, Қазақстан Республикасының еңбек заңнамасымен, осы Ережемен және өзге де нормативтік құқықтық актілермен айқындалады.</w:t>
      </w:r>
    </w:p>
    <w:bookmarkEnd w:id="60"/>
    <w:bookmarkStart w:name="z38" w:id="61"/>
    <w:p>
      <w:pPr>
        <w:spacing w:after="0"/>
        <w:ind w:left="0"/>
        <w:jc w:val="both"/>
      </w:pPr>
      <w:r>
        <w:rPr>
          <w:rFonts w:ascii="Times New Roman"/>
          <w:b w:val="false"/>
          <w:i w:val="false"/>
          <w:color w:val="000000"/>
          <w:sz w:val="28"/>
        </w:rPr>
        <w:t>
      30. Есеп комитетінің қызметі Есеп комитетінің Төрағасы бекітетін жылдық және тоқсандық жұмыс жоспарларына, сондай-ақ мемлекеттік аудит объектілерінің тиісті жылға арналған тізбесіне сәйкес жүзеге асырылады.</w:t>
      </w:r>
    </w:p>
    <w:bookmarkEnd w:id="61"/>
    <w:p>
      <w:pPr>
        <w:spacing w:after="0"/>
        <w:ind w:left="0"/>
        <w:jc w:val="both"/>
      </w:pPr>
      <w:r>
        <w:rPr>
          <w:rFonts w:ascii="Times New Roman"/>
          <w:b w:val="false"/>
          <w:i w:val="false"/>
          <w:color w:val="000000"/>
          <w:sz w:val="28"/>
        </w:rPr>
        <w:t>
      Сапа бақылауын қоспағанда, тек мемлекеттік аудит объектілерінің тиісті жылға арналған тізбесі ғана мемлекеттік аудит және қаржылық бақылауды, сараптамалық-талдау қызметін жүзеге асыру үшін негіз болып табылады.</w:t>
      </w:r>
    </w:p>
    <w:p>
      <w:pPr>
        <w:spacing w:after="0"/>
        <w:ind w:left="0"/>
        <w:jc w:val="both"/>
      </w:pPr>
      <w:r>
        <w:rPr>
          <w:rFonts w:ascii="Times New Roman"/>
          <w:b w:val="false"/>
          <w:i w:val="false"/>
          <w:color w:val="000000"/>
          <w:sz w:val="28"/>
        </w:rPr>
        <w:t>
      Мемлекеттік аудит Қазақстан Республикасы Президентінің тапсырмалары және Есеп комитеті Төрағасының бастамасы бойынша мемлекеттік аудит объектілерінің тиісті жылға арналған тізбесіне тиісті өзгерістер енгізу негізінде жүргізіледі.</w:t>
      </w:r>
    </w:p>
    <w:bookmarkStart w:name="z39" w:id="62"/>
    <w:p>
      <w:pPr>
        <w:spacing w:after="0"/>
        <w:ind w:left="0"/>
        <w:jc w:val="both"/>
      </w:pPr>
      <w:r>
        <w:rPr>
          <w:rFonts w:ascii="Times New Roman"/>
          <w:b w:val="false"/>
          <w:i w:val="false"/>
          <w:color w:val="000000"/>
          <w:sz w:val="28"/>
        </w:rPr>
        <w:t>
      31. Мемлекеттік аудитті жүзеге асыру мерзімі Мемлекеттік аудит және қаржылық бақылау туралы Қазақстан Республикасының заңнамасына сәйкес алдағы жұмыстар мен қойылған міндеттердің көлемі ескеріліп белгіленеді.</w:t>
      </w:r>
    </w:p>
    <w:bookmarkEnd w:id="62"/>
    <w:bookmarkStart w:name="z40" w:id="63"/>
    <w:p>
      <w:pPr>
        <w:spacing w:after="0"/>
        <w:ind w:left="0"/>
        <w:jc w:val="both"/>
      </w:pPr>
      <w:r>
        <w:rPr>
          <w:rFonts w:ascii="Times New Roman"/>
          <w:b w:val="false"/>
          <w:i w:val="false"/>
          <w:color w:val="000000"/>
          <w:sz w:val="28"/>
        </w:rPr>
        <w:t>
      32. Қазақстан Республикасының Ұлттық Банкін қоспағанда, бақылау және қадағалау функцияларын жүзеге асыратын мемлекеттік органдар, құқық қорғау органдары, арнаулы мемлекеттік органдар Есеп комитетіне оның міндеттерін орындауда жәрдем көрсетеді, оның сұратуы бойынша Қазақстан Республикасының заңдарына сәйкес құпиялылық режимін, қызметтік, коммерциялық немесе заңмен қорғалатын өзге де құпияны сақтай отырып, өздері жүргізген тексерулердің нәтижелері туралы ақпарат береді.</w:t>
      </w:r>
    </w:p>
    <w:bookmarkEnd w:id="63"/>
    <w:p>
      <w:pPr>
        <w:spacing w:after="0"/>
        <w:ind w:left="0"/>
        <w:jc w:val="both"/>
      </w:pPr>
      <w:r>
        <w:rPr>
          <w:rFonts w:ascii="Times New Roman"/>
          <w:b w:val="false"/>
          <w:i w:val="false"/>
          <w:color w:val="000000"/>
          <w:sz w:val="28"/>
        </w:rPr>
        <w:t>
      Есеп комитетінің мемлекеттік аудит және қаржылық бақылау органдарымен, арнаулы мемлекеттік органдармен, құқық қорғау органдарымен өзара іс-қимылы Қазақстан Республикасының мемлекеттік аудит және қаржылық бақылау туралы заңнамасына сәйкес жүзеге асырылады.</w:t>
      </w:r>
    </w:p>
    <w:bookmarkStart w:name="z41" w:id="64"/>
    <w:p>
      <w:pPr>
        <w:spacing w:after="0"/>
        <w:ind w:left="0"/>
        <w:jc w:val="both"/>
      </w:pPr>
      <w:r>
        <w:rPr>
          <w:rFonts w:ascii="Times New Roman"/>
          <w:b w:val="false"/>
          <w:i w:val="false"/>
          <w:color w:val="000000"/>
          <w:sz w:val="28"/>
        </w:rPr>
        <w:t>
      33. Есеп комитеті өз қызметін жүзеге асыру кезінде мемлекеттік аудит объектісінен тәуелсіз болады. Есеп комитетінің тәуелсіздігі:</w:t>
      </w:r>
    </w:p>
    <w:bookmarkEnd w:id="64"/>
    <w:p>
      <w:pPr>
        <w:spacing w:after="0"/>
        <w:ind w:left="0"/>
        <w:jc w:val="both"/>
      </w:pPr>
      <w:r>
        <w:rPr>
          <w:rFonts w:ascii="Times New Roman"/>
          <w:b w:val="false"/>
          <w:i w:val="false"/>
          <w:color w:val="000000"/>
          <w:sz w:val="28"/>
        </w:rPr>
        <w:t>
      1) Есеп комитетінің қызметіне мемлекеттік органдардың және өзге де ұйымдардың заңсыз араласуына жол бермеу;</w:t>
      </w:r>
    </w:p>
    <w:p>
      <w:pPr>
        <w:spacing w:after="0"/>
        <w:ind w:left="0"/>
        <w:jc w:val="both"/>
      </w:pPr>
      <w:r>
        <w:rPr>
          <w:rFonts w:ascii="Times New Roman"/>
          <w:b w:val="false"/>
          <w:i w:val="false"/>
          <w:color w:val="000000"/>
          <w:sz w:val="28"/>
        </w:rPr>
        <w:t>
      2) өз қызметін жүзеге асыру үшін тиісті жағдайлар жасау;</w:t>
      </w:r>
    </w:p>
    <w:p>
      <w:pPr>
        <w:spacing w:after="0"/>
        <w:ind w:left="0"/>
        <w:jc w:val="both"/>
      </w:pPr>
      <w:r>
        <w:rPr>
          <w:rFonts w:ascii="Times New Roman"/>
          <w:b w:val="false"/>
          <w:i w:val="false"/>
          <w:color w:val="000000"/>
          <w:sz w:val="28"/>
        </w:rPr>
        <w:t>
      3) Есеп комитетінің қызметін Қазақстан Республикасының бюджет заңнамасында белгіленген шектерде және тәртіппен қаржыландыру арқылы қамтамасыз етіледі.</w:t>
      </w:r>
    </w:p>
    <w:bookmarkStart w:name="z42" w:id="65"/>
    <w:p>
      <w:pPr>
        <w:spacing w:after="0"/>
        <w:ind w:left="0"/>
        <w:jc w:val="both"/>
      </w:pPr>
      <w:r>
        <w:rPr>
          <w:rFonts w:ascii="Times New Roman"/>
          <w:b w:val="false"/>
          <w:i w:val="false"/>
          <w:color w:val="000000"/>
          <w:sz w:val="28"/>
        </w:rPr>
        <w:t>
      34. Есеп комитетінің қаржылық қызметіне мемлекеттік бақылау және қадағалау Қазақстан Республикасы Президентінің келісімімен немесе тапсырмасы бойынша жүзеге асырылады.</w:t>
      </w:r>
    </w:p>
    <w:bookmarkEnd w:id="65"/>
    <w:bookmarkStart w:name="z43" w:id="66"/>
    <w:p>
      <w:pPr>
        <w:spacing w:after="0"/>
        <w:ind w:left="0"/>
        <w:jc w:val="both"/>
      </w:pPr>
      <w:r>
        <w:rPr>
          <w:rFonts w:ascii="Times New Roman"/>
          <w:b w:val="false"/>
          <w:i w:val="false"/>
          <w:color w:val="000000"/>
          <w:sz w:val="28"/>
        </w:rPr>
        <w:t>
      35. Есеп комитетінің отырыстарында Қазақстан Республикасының Президентіне және Қазақстан Республикасының Парламентіне ұсынылатын ақпарат пен есептердің құрылымы, мазмұны, Есеп комитетінің жұмыс жоспары мақұлданады, мемлекеттік аудит және қаржылық бақылау, сараптамалық-талдау қызметінің қорытындылары, мемлекеттік аудит нәтижелері бойынша құжаттар, мемлекеттік аудит объектілерінің тиісті жылға арналған тізбесін қалыптастыру, әдіснама мәселелері және алқалы шешімді талап ететін өзге де мәселелер қаралады.</w:t>
      </w:r>
    </w:p>
    <w:bookmarkEnd w:id="66"/>
    <w:bookmarkStart w:name="z44" w:id="67"/>
    <w:p>
      <w:pPr>
        <w:spacing w:after="0"/>
        <w:ind w:left="0"/>
        <w:jc w:val="both"/>
      </w:pPr>
      <w:r>
        <w:rPr>
          <w:rFonts w:ascii="Times New Roman"/>
          <w:b w:val="false"/>
          <w:i w:val="false"/>
          <w:color w:val="000000"/>
          <w:sz w:val="28"/>
        </w:rPr>
        <w:t>
      36. Есеп комитетінің отырыстары ашық немесе жабық түрде өтеді.</w:t>
      </w:r>
    </w:p>
    <w:bookmarkEnd w:id="67"/>
    <w:p>
      <w:pPr>
        <w:spacing w:after="0"/>
        <w:ind w:left="0"/>
        <w:jc w:val="both"/>
      </w:pPr>
      <w:r>
        <w:rPr>
          <w:rFonts w:ascii="Times New Roman"/>
          <w:b w:val="false"/>
          <w:i w:val="false"/>
          <w:color w:val="000000"/>
          <w:sz w:val="28"/>
        </w:rPr>
        <w:t>
      Есеп комитетінің шешімдері Есеп комитетінің отырысқа қатысушы құрамының жалпы санының көпшілік даусымен қабылданады. Дауыстар тең болған жағдайда, төрағалық етуші дауыс берген шешім қабылданды деп есептеледі.</w:t>
      </w:r>
    </w:p>
    <w:bookmarkStart w:name="z45" w:id="68"/>
    <w:p>
      <w:pPr>
        <w:spacing w:after="0"/>
        <w:ind w:left="0"/>
        <w:jc w:val="both"/>
      </w:pPr>
      <w:r>
        <w:rPr>
          <w:rFonts w:ascii="Times New Roman"/>
          <w:b w:val="false"/>
          <w:i w:val="false"/>
          <w:color w:val="000000"/>
          <w:sz w:val="28"/>
        </w:rPr>
        <w:t>
      37. Есеп комитетінің отырыстарын жүргізудің тәртібі, оның қызметін ұйымдастыру мәселелері Есеп комитетінің регламентімен айқындалады.</w:t>
      </w:r>
    </w:p>
    <w:bookmarkEnd w:id="68"/>
    <w:bookmarkStart w:name="z46" w:id="69"/>
    <w:p>
      <w:pPr>
        <w:spacing w:after="0"/>
        <w:ind w:left="0"/>
        <w:jc w:val="left"/>
      </w:pPr>
      <w:r>
        <w:rPr>
          <w:rFonts w:ascii="Times New Roman"/>
          <w:b/>
          <w:i w:val="false"/>
          <w:color w:val="000000"/>
        </w:rPr>
        <w:t xml:space="preserve"> 4. Есеп комитетінің мүлкі</w:t>
      </w:r>
    </w:p>
    <w:bookmarkEnd w:id="69"/>
    <w:bookmarkStart w:name="z47" w:id="70"/>
    <w:p>
      <w:pPr>
        <w:spacing w:after="0"/>
        <w:ind w:left="0"/>
        <w:jc w:val="both"/>
      </w:pPr>
      <w:r>
        <w:rPr>
          <w:rFonts w:ascii="Times New Roman"/>
          <w:b w:val="false"/>
          <w:i w:val="false"/>
          <w:color w:val="000000"/>
          <w:sz w:val="28"/>
        </w:rPr>
        <w:t>
      38. Есеп комитетінің Қазақстан Республикасының заңнамасында көзделген жағдайларда, жедел басқару құқығында оқшауланған мүлкі болуы мүмкін.</w:t>
      </w:r>
    </w:p>
    <w:bookmarkEnd w:id="70"/>
    <w:p>
      <w:pPr>
        <w:spacing w:after="0"/>
        <w:ind w:left="0"/>
        <w:jc w:val="both"/>
      </w:pPr>
      <w:r>
        <w:rPr>
          <w:rFonts w:ascii="Times New Roman"/>
          <w:b w:val="false"/>
          <w:i w:val="false"/>
          <w:color w:val="000000"/>
          <w:sz w:val="28"/>
        </w:rPr>
        <w:t>
      Есеп комитетінің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Start w:name="z48" w:id="71"/>
    <w:p>
      <w:pPr>
        <w:spacing w:after="0"/>
        <w:ind w:left="0"/>
        <w:jc w:val="both"/>
      </w:pPr>
      <w:r>
        <w:rPr>
          <w:rFonts w:ascii="Times New Roman"/>
          <w:b w:val="false"/>
          <w:i w:val="false"/>
          <w:color w:val="000000"/>
          <w:sz w:val="28"/>
        </w:rPr>
        <w:t>
      39. Есеп комитетіне бекітілген мүлік республикалық меншікке жатады.</w:t>
      </w:r>
    </w:p>
    <w:bookmarkEnd w:id="71"/>
    <w:bookmarkStart w:name="z49" w:id="72"/>
    <w:p>
      <w:pPr>
        <w:spacing w:after="0"/>
        <w:ind w:left="0"/>
        <w:jc w:val="both"/>
      </w:pPr>
      <w:r>
        <w:rPr>
          <w:rFonts w:ascii="Times New Roman"/>
          <w:b w:val="false"/>
          <w:i w:val="false"/>
          <w:color w:val="000000"/>
          <w:sz w:val="28"/>
        </w:rPr>
        <w:t>
      40. Егер Қазақстан Республикасының заңнамасында өзгеше көзделмесе, Есеп комитетінің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
    <w:bookmarkStart w:name="z50" w:id="73"/>
    <w:p>
      <w:pPr>
        <w:spacing w:after="0"/>
        <w:ind w:left="0"/>
        <w:jc w:val="both"/>
      </w:pPr>
      <w:r>
        <w:rPr>
          <w:rFonts w:ascii="Times New Roman"/>
          <w:b w:val="false"/>
          <w:i w:val="false"/>
          <w:color w:val="000000"/>
          <w:sz w:val="28"/>
        </w:rPr>
        <w:t>
      41. Есеп комитеті Төрағасының лауазымы материалдық-тұрмыстық және медициналық қамтамасыз ету, сондай-ақ көлік қызметін көрсету жағдайлары бойынша – министрдің лауазымына, ал Есеп комитеті мүшесінің лауазымы вице-министрдің лауазымына теңестіріледі.</w:t>
      </w:r>
    </w:p>
    <w:bookmarkEnd w:id="73"/>
    <w:bookmarkStart w:name="z51" w:id="74"/>
    <w:p>
      <w:pPr>
        <w:spacing w:after="0"/>
        <w:ind w:left="0"/>
        <w:jc w:val="both"/>
      </w:pPr>
      <w:r>
        <w:rPr>
          <w:rFonts w:ascii="Times New Roman"/>
          <w:b w:val="false"/>
          <w:i w:val="false"/>
          <w:color w:val="000000"/>
          <w:sz w:val="28"/>
        </w:rPr>
        <w:t>
      42. Есеп комитеті қызметін материалдық-техникалық қамтамасыз ету және оған көлік қызметін көрсету республикалық бюджет қаражатының есебінен жүзеге асырылады.</w:t>
      </w:r>
    </w:p>
    <w:bookmarkEnd w:id="74"/>
    <w:bookmarkStart w:name="z52" w:id="75"/>
    <w:p>
      <w:pPr>
        <w:spacing w:after="0"/>
        <w:ind w:left="0"/>
        <w:jc w:val="left"/>
      </w:pPr>
      <w:r>
        <w:rPr>
          <w:rFonts w:ascii="Times New Roman"/>
          <w:b/>
          <w:i w:val="false"/>
          <w:color w:val="000000"/>
        </w:rPr>
        <w:t xml:space="preserve"> 5. Есеп комитетін қайта ұйымдастыру және тарату</w:t>
      </w:r>
    </w:p>
    <w:bookmarkEnd w:id="75"/>
    <w:bookmarkStart w:name="z53" w:id="76"/>
    <w:p>
      <w:pPr>
        <w:spacing w:after="0"/>
        <w:ind w:left="0"/>
        <w:jc w:val="both"/>
      </w:pPr>
      <w:r>
        <w:rPr>
          <w:rFonts w:ascii="Times New Roman"/>
          <w:b w:val="false"/>
          <w:i w:val="false"/>
          <w:color w:val="000000"/>
          <w:sz w:val="28"/>
        </w:rPr>
        <w:t>
      43. Есеп комитетін қайта ұйымдастыру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