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762d9" w14:textId="00762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1999 жылғы 22 қаңтардағы N 29 Жарлығына өзгерiс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Президентінің Жарлығы. 2002 жылғы 5 тамыз N 916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Президентiнiң "Қазақстан Республикасының мемлекеттiк органдары жүйесiн одан әрi оңтайландыру жөнiндегi шаралар туралы" 1999 жылғы 22 қаңтардағы N 29 </w:t>
      </w:r>
      <w:r>
        <w:rPr>
          <w:rFonts w:ascii="Times New Roman"/>
          <w:b w:val="false"/>
          <w:i w:val="false"/>
          <w:color w:val="000000"/>
          <w:sz w:val="28"/>
        </w:rPr>
        <w:t xml:space="preserve">U990029_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(Қазақстан Республикасының ПҮАЖ-ы, 1999 ж., N 1, 2-құжат) мынадай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Жарлыққа 1-қосымшада: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"Қазақстан Республикасының Мемлекеттiк қызмет iстерi жөнiндегi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агенттiгi" деген жолдағы "160" деген сан "164" деген санмен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Қазақстан Республикасының Үкiметi осы Жарлықты iске асыру жөнiнде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қажеттi шаралар қолдансын.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Жарлық 2002 жылғы 15 шiлдеден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Президенті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Омарбекова А.Т.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Икебаева А.Ж.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