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f2698" w14:textId="dff2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2001 жылғы 29 қыркүйектегі N 692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2002 жылғы 5 тамыз N 915.
Күші жойылды - ҚР Президентінің 2003.11.15. N 1228 жарлығымен.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"Қазақстан Республикасының Президенті туралы" 1995 жылғы 26 желтоқсандағы Қазақстан Республикасы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33-бабы 2-тармағының 1) тармақшасына сәйкес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"Қазақстан Республикасы Президентінің жанынан Кәсіпкерлер кеңесін құру туралы" Қазақстан Республикасы Президентінің 2001 жылғы 29 қыркүйектегі N 692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 Президентінің жанындағы Кәсіпкерлер кеңесінің құрамына мыналар енгізілсін: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Мәсімов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Кәрім                 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Қажымқанұлы                 орынбасары,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Досаев                    - Қазақстан Республикасы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Ерболат                     монополияларды реттеу,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Асқарбекұлы                 бәсекелестікті қорғау және шағын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бизнесті қолдау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агенттігінің төрағасы,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Әбдіғапаров               - "Қазақстан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Сағадат                     инвестиция-инновациялық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Едігеұлы                    компаниясы" ЖАҚ президенті,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Қожахметов                - "Әсем" ЖШС президенті;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Талғат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Базарбайұлы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"Сатылғанов               - "Алматы қаржы-сауда банкі" ААҚ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Қайрат                      басқармасының төрағасы"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Алпамышұлы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деген жол мынадай редакцияда жазылсын: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"Сатылғанов               - "Қазақстан Халық банкі" ААҚ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Қайрат                      басқармасының төрағасы";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Алпамышұлы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аталған құрамнан Жандосов Ораз Әлиұлы, Имашев Берік Мәжитұлы, Әбілов Болат Мұқышұлы, Әблязов Мұхтар Қабылұлы, Мырзабеков Ғазиз Төлеубекұлы, Нұрселенов Ахметбек Күсетайұлы, Павлов Александр Сергеевич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Осы Жарлық қол қойылған күнінен бастап күшіне енеді.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Астана, 2002 жылғы 5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N 915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