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1255" w14:textId="bf21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компьютерлік ақпарат саласындағы қылмысқа қарсы күрестегі ынтымақтастығы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25 маусымдағы N 897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Республикасының халықаралық шарттарын жасасу, орындау және күшін жою тәртібі туралы" 1995 жылғы 12 желтоқсандағы N 2679 заң күші бар Жарлығының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16-бабы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1 маусымда Минск қаласында қол қойылған Тәуелсіз Мемлекеттер Достастығына қатысушы мемлекеттердің компьютерлік ақпарат саласындағы қылмысқа қарсы күрестегі ынтымақтастығы туралы келісім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Келісім ҚР 09.12.2019 </w:t>
      </w:r>
      <w:r>
        <w:rPr>
          <w:rFonts w:ascii="Times New Roman"/>
          <w:b w:val="false"/>
          <w:i w:val="false"/>
          <w:color w:val="ff0000"/>
          <w:sz w:val="28"/>
        </w:rPr>
        <w:t>№ 277-VI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Заңына сәйкес өзінің қолданысын тоқтатады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17-баптан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