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2d55" w14:textId="7e3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А.С.Есімовті Қазақстан Республикасы Премьер-министрінің орынбасары - Қазақстан Республикасының Ауыл шаруашылығы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28 мамыр N 884 "Егемен Қазақстан" 2002 жылғы 29 мамыр N 118-121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Ахметжан Смағұлұлы Есімов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орынбасары - Қазақстан Республикасының Ауыл шаруашылығы министрі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тағайындалсын, ол бұрын атқарған қызметінен 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Маман: Қасымбеков 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