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493e" w14:textId="8354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қауіпсiздік органдарының нышандары мен ведомстволық наградаларының кейбiр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27 мамырдағы N 882 Жарлығы. Күші жойылды - Қазақстан Республикасы Президентінің 2011 жылғы 30 қыркүйектегі N 155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2011.09.30 </w:t>
      </w:r>
      <w:r>
        <w:rPr>
          <w:rFonts w:ascii="Times New Roman"/>
          <w:b w:val="false"/>
          <w:i w:val="false"/>
          <w:color w:val="ff0000"/>
          <w:sz w:val="28"/>
        </w:rPr>
        <w:t>N 155</w:t>
      </w:r>
      <w:r>
        <w:rPr>
          <w:rFonts w:ascii="Times New Roman"/>
          <w:b w:val="false"/>
          <w:i w:val="false"/>
          <w:color w:val="ff0000"/>
          <w:sz w:val="28"/>
        </w:rPr>
        <w:t>  Жарлығымен.</w:t>
      </w:r>
    </w:p>
    <w:bookmarkEnd w:id="0"/>
    <w:bookmarkStart w:name="z2" w:id="1"/>
    <w:p>
      <w:pPr>
        <w:spacing w:after="0"/>
        <w:ind w:left="0"/>
        <w:jc w:val="both"/>
      </w:pPr>
      <w:r>
        <w:rPr>
          <w:rFonts w:ascii="Times New Roman"/>
          <w:b w:val="false"/>
          <w:i w:val="false"/>
          <w:color w:val="000000"/>
          <w:sz w:val="28"/>
        </w:rPr>
        <w:t>      Қосымша ведомстволық наградаларды белгілеу және Қазақстан Республикасы ұлттық қауiпсiздiк органдарының </w:t>
      </w:r>
      <w:r>
        <w:rPr>
          <w:rFonts w:ascii="Times New Roman"/>
          <w:b w:val="false"/>
          <w:i w:val="false"/>
          <w:color w:val="000000"/>
          <w:sz w:val="28"/>
        </w:rPr>
        <w:t xml:space="preserve">нышандарына </w:t>
      </w:r>
      <w:r>
        <w:rPr>
          <w:rFonts w:ascii="Times New Roman"/>
          <w:b w:val="false"/>
          <w:i w:val="false"/>
          <w:color w:val="000000"/>
          <w:sz w:val="28"/>
        </w:rPr>
        <w:t xml:space="preserve">өзгерiстер енгізу мақсатында 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1) "Қазақстан Республикасы Ұлттық қауiпсiздiк комитетiнiң құрметтi қызметкерi" </w:t>
      </w:r>
      <w:r>
        <w:rPr>
          <w:rFonts w:ascii="Times New Roman"/>
          <w:b w:val="false"/>
          <w:i w:val="false"/>
          <w:color w:val="000000"/>
          <w:sz w:val="28"/>
        </w:rPr>
        <w:t xml:space="preserve">омырауға тағатын белгісiнiң </w:t>
      </w:r>
      <w:r>
        <w:rPr>
          <w:rFonts w:ascii="Times New Roman"/>
          <w:b w:val="false"/>
          <w:i w:val="false"/>
          <w:color w:val="000000"/>
          <w:sz w:val="28"/>
        </w:rPr>
        <w:t xml:space="preserve">; </w:t>
      </w:r>
      <w:r>
        <w:br/>
      </w:r>
      <w:r>
        <w:rPr>
          <w:rFonts w:ascii="Times New Roman"/>
          <w:b w:val="false"/>
          <w:i w:val="false"/>
          <w:color w:val="000000"/>
          <w:sz w:val="28"/>
        </w:rPr>
        <w:t>
      2) "Құрметті шекарашы" </w:t>
      </w:r>
      <w:r>
        <w:rPr>
          <w:rFonts w:ascii="Times New Roman"/>
          <w:b w:val="false"/>
          <w:i w:val="false"/>
          <w:color w:val="000000"/>
          <w:sz w:val="28"/>
        </w:rPr>
        <w:t xml:space="preserve">омырауға тағатын белгісiнiң </w:t>
      </w:r>
      <w:r>
        <w:rPr>
          <w:rFonts w:ascii="Times New Roman"/>
          <w:b w:val="false"/>
          <w:i w:val="false"/>
          <w:color w:val="000000"/>
          <w:sz w:val="28"/>
        </w:rPr>
        <w:t xml:space="preserve">; </w:t>
      </w:r>
      <w:r>
        <w:br/>
      </w:r>
      <w:r>
        <w:rPr>
          <w:rFonts w:ascii="Times New Roman"/>
          <w:b w:val="false"/>
          <w:i w:val="false"/>
          <w:color w:val="000000"/>
          <w:sz w:val="28"/>
        </w:rPr>
        <w:t>
      3) "Ұлттық қауiпсiздiктi қамтамасыз етудегi үлесi үшiн" </w:t>
      </w:r>
      <w:r>
        <w:rPr>
          <w:rFonts w:ascii="Times New Roman"/>
          <w:b w:val="false"/>
          <w:i w:val="false"/>
          <w:color w:val="000000"/>
          <w:sz w:val="28"/>
        </w:rPr>
        <w:t xml:space="preserve">естелiк медалiнiң </w:t>
      </w:r>
      <w:r>
        <w:rPr>
          <w:rFonts w:ascii="Times New Roman"/>
          <w:b w:val="false"/>
          <w:i w:val="false"/>
          <w:color w:val="000000"/>
          <w:sz w:val="28"/>
        </w:rPr>
        <w:t xml:space="preserve">; </w:t>
      </w:r>
      <w:r>
        <w:br/>
      </w:r>
      <w:r>
        <w:rPr>
          <w:rFonts w:ascii="Times New Roman"/>
          <w:b w:val="false"/>
          <w:i w:val="false"/>
          <w:color w:val="000000"/>
          <w:sz w:val="28"/>
        </w:rPr>
        <w:t>
      4) "Шекараны үздiк күзеткенi үшiн" </w:t>
      </w:r>
      <w:r>
        <w:rPr>
          <w:rFonts w:ascii="Times New Roman"/>
          <w:b w:val="false"/>
          <w:i w:val="false"/>
          <w:color w:val="000000"/>
          <w:sz w:val="28"/>
        </w:rPr>
        <w:t xml:space="preserve">естелiк медалiнiң </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 Ұлттық қауiпсiздiк комитетiнiң ардагерi" </w:t>
      </w:r>
      <w:r>
        <w:rPr>
          <w:rFonts w:ascii="Times New Roman"/>
          <w:b w:val="false"/>
          <w:i w:val="false"/>
          <w:color w:val="000000"/>
          <w:sz w:val="28"/>
        </w:rPr>
        <w:t xml:space="preserve">естелiк медалiнiң </w:t>
      </w:r>
      <w:r>
        <w:rPr>
          <w:rFonts w:ascii="Times New Roman"/>
          <w:b w:val="false"/>
          <w:i w:val="false"/>
          <w:color w:val="000000"/>
          <w:sz w:val="28"/>
        </w:rPr>
        <w:t xml:space="preserve">; </w:t>
      </w:r>
      <w:r>
        <w:br/>
      </w:r>
      <w:r>
        <w:rPr>
          <w:rFonts w:ascii="Times New Roman"/>
          <w:b w:val="false"/>
          <w:i w:val="false"/>
          <w:color w:val="000000"/>
          <w:sz w:val="28"/>
        </w:rPr>
        <w:t>
      6) "ҰҚК-КНБ-Қазақстан" үшiншi, екiншi және бiрiншi дәрежелi </w:t>
      </w:r>
      <w:r>
        <w:rPr>
          <w:rFonts w:ascii="Times New Roman"/>
          <w:b w:val="false"/>
          <w:i w:val="false"/>
          <w:color w:val="000000"/>
          <w:sz w:val="28"/>
        </w:rPr>
        <w:t xml:space="preserve">омырауға тағатын арнаулы белгісiнiң </w:t>
      </w:r>
      <w:r>
        <w:rPr>
          <w:rFonts w:ascii="Times New Roman"/>
          <w:b w:val="false"/>
          <w:i w:val="false"/>
          <w:color w:val="000000"/>
          <w:sz w:val="28"/>
        </w:rPr>
        <w:t xml:space="preserve">бейнелерi мен сипаттамалары бекiтiлсiн. </w:t>
      </w:r>
      <w:r>
        <w:br/>
      </w:r>
      <w:r>
        <w:rPr>
          <w:rFonts w:ascii="Times New Roman"/>
          <w:b w:val="false"/>
          <w:i w:val="false"/>
          <w:color w:val="000000"/>
          <w:sz w:val="28"/>
        </w:rPr>
        <w:t>
</w:t>
      </w:r>
      <w:r>
        <w:rPr>
          <w:rFonts w:ascii="Times New Roman"/>
          <w:b w:val="false"/>
          <w:i w:val="false"/>
          <w:color w:val="000000"/>
          <w:sz w:val="28"/>
        </w:rPr>
        <w:t>
      2. "Қазақстан Республикасы </w:t>
      </w:r>
      <w:r>
        <w:rPr>
          <w:rFonts w:ascii="Times New Roman"/>
          <w:b w:val="false"/>
          <w:i w:val="false"/>
          <w:color w:val="000000"/>
          <w:sz w:val="28"/>
        </w:rPr>
        <w:t xml:space="preserve">ұлттық қауiпсiздiк органдарының </w:t>
      </w:r>
      <w:r>
        <w:rPr>
          <w:rFonts w:ascii="Times New Roman"/>
          <w:b w:val="false"/>
          <w:i w:val="false"/>
          <w:color w:val="000000"/>
          <w:sz w:val="28"/>
        </w:rPr>
        <w:t>рәмiздерi мен ведомстволық наградалары туралы" Қазақстан Республикасы Президентiнiң 1997 жылғы 23 мамырдағы N 3526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ПYАЖ-ы, 1997 ж., N 22, 191-бап) келесi өзгерiстер енгiзiлсiн: </w:t>
      </w:r>
      <w:r>
        <w:br/>
      </w:r>
      <w:r>
        <w:rPr>
          <w:rFonts w:ascii="Times New Roman"/>
          <w:b w:val="false"/>
          <w:i w:val="false"/>
          <w:color w:val="000000"/>
          <w:sz w:val="28"/>
        </w:rPr>
        <w:t xml:space="preserve">
      1-тармақтағы 3) тармақша алынып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 ұлттық қауiпсiздiк органдарының </w:t>
      </w:r>
      <w:r>
        <w:br/>
      </w:r>
      <w:r>
        <w:rPr>
          <w:rFonts w:ascii="Times New Roman"/>
          <w:b w:val="false"/>
          <w:i w:val="false"/>
          <w:color w:val="000000"/>
          <w:sz w:val="28"/>
        </w:rPr>
        <w:t xml:space="preserve">
ведомстволық наградалары болып: </w:t>
      </w:r>
      <w:r>
        <w:br/>
      </w:r>
      <w:r>
        <w:rPr>
          <w:rFonts w:ascii="Times New Roman"/>
          <w:b w:val="false"/>
          <w:i w:val="false"/>
          <w:color w:val="000000"/>
          <w:sz w:val="28"/>
        </w:rPr>
        <w:t xml:space="preserve">
      1) "Қазақстан Республикасы Ұлттық қауiпсiздiк комитетiнiң құрметтi қызметкерi" омырауға тағатын белгiсi; </w:t>
      </w:r>
      <w:r>
        <w:br/>
      </w:r>
      <w:r>
        <w:rPr>
          <w:rFonts w:ascii="Times New Roman"/>
          <w:b w:val="false"/>
          <w:i w:val="false"/>
          <w:color w:val="000000"/>
          <w:sz w:val="28"/>
        </w:rPr>
        <w:t xml:space="preserve">
      2) "Құрметтi шекарашы" омырауға тағатын белгiсi; </w:t>
      </w:r>
      <w:r>
        <w:br/>
      </w:r>
      <w:r>
        <w:rPr>
          <w:rFonts w:ascii="Times New Roman"/>
          <w:b w:val="false"/>
          <w:i w:val="false"/>
          <w:color w:val="000000"/>
          <w:sz w:val="28"/>
        </w:rPr>
        <w:t xml:space="preserve">
      3) "Ұлттық қауiпсiздiктi қамтамасыз етудегі үлесi үшiн" </w:t>
      </w:r>
      <w:r>
        <w:br/>
      </w:r>
      <w:r>
        <w:rPr>
          <w:rFonts w:ascii="Times New Roman"/>
          <w:b w:val="false"/>
          <w:i w:val="false"/>
          <w:color w:val="000000"/>
          <w:sz w:val="28"/>
        </w:rPr>
        <w:t xml:space="preserve">
естелiк медалi; </w:t>
      </w:r>
      <w:r>
        <w:br/>
      </w:r>
      <w:r>
        <w:rPr>
          <w:rFonts w:ascii="Times New Roman"/>
          <w:b w:val="false"/>
          <w:i w:val="false"/>
          <w:color w:val="000000"/>
          <w:sz w:val="28"/>
        </w:rPr>
        <w:t xml:space="preserve">
      4) "Шекараны үздiк күзеткенi үшiн" естелiк медалi; </w:t>
      </w:r>
      <w:r>
        <w:br/>
      </w:r>
      <w:r>
        <w:rPr>
          <w:rFonts w:ascii="Times New Roman"/>
          <w:b w:val="false"/>
          <w:i w:val="false"/>
          <w:color w:val="000000"/>
          <w:sz w:val="28"/>
        </w:rPr>
        <w:t xml:space="preserve">
      5) "Қазақстан Республикасы Ұлттық қауiпсiздiк комитетiнiң ардагерi" естелiк медалi; </w:t>
      </w:r>
      <w:r>
        <w:br/>
      </w:r>
      <w:r>
        <w:rPr>
          <w:rFonts w:ascii="Times New Roman"/>
          <w:b w:val="false"/>
          <w:i w:val="false"/>
          <w:color w:val="000000"/>
          <w:sz w:val="28"/>
        </w:rPr>
        <w:t xml:space="preserve">
      6) "ҰҚК-КНБ-Қазақстан" үшiншi, екiншi және бiрiншi дәрежелi омырауға тағатын арнаулы белгiсi; </w:t>
      </w:r>
      <w:r>
        <w:br/>
      </w:r>
      <w:r>
        <w:rPr>
          <w:rFonts w:ascii="Times New Roman"/>
          <w:b w:val="false"/>
          <w:i w:val="false"/>
          <w:color w:val="000000"/>
          <w:sz w:val="28"/>
        </w:rPr>
        <w:t xml:space="preserve">
      7) "Қазақстан Республикасы Ұлттық қауiпсiздiк комитетi" естелiк медалi белгiленсiн."; </w:t>
      </w:r>
      <w:r>
        <w:br/>
      </w:r>
      <w:r>
        <w:rPr>
          <w:rFonts w:ascii="Times New Roman"/>
          <w:b w:val="false"/>
          <w:i w:val="false"/>
          <w:color w:val="000000"/>
          <w:sz w:val="28"/>
        </w:rPr>
        <w:t xml:space="preserve">
      3-тармақтағы 3)-6) тармақшалар алынып тасталсын. </w:t>
      </w:r>
      <w:r>
        <w:br/>
      </w:r>
      <w:r>
        <w:rPr>
          <w:rFonts w:ascii="Times New Roman"/>
          <w:b w:val="false"/>
          <w:i w:val="false"/>
          <w:color w:val="000000"/>
          <w:sz w:val="28"/>
        </w:rPr>
        <w:t xml:space="preserve">
      3. Осы Жарлық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Президентiнiң </w:t>
      </w:r>
      <w:r>
        <w:br/>
      </w:r>
      <w:r>
        <w:rPr>
          <w:rFonts w:ascii="Times New Roman"/>
          <w:b w:val="false"/>
          <w:i w:val="false"/>
          <w:color w:val="000000"/>
          <w:sz w:val="28"/>
        </w:rPr>
        <w:t xml:space="preserve">
2002 жылғы 27 мамырдағы N 882   </w:t>
      </w:r>
      <w:r>
        <w:br/>
      </w:r>
      <w:r>
        <w:rPr>
          <w:rFonts w:ascii="Times New Roman"/>
          <w:b w:val="false"/>
          <w:i w:val="false"/>
          <w:color w:val="000000"/>
          <w:sz w:val="28"/>
        </w:rPr>
        <w:t xml:space="preserve">
Жарлығымен бекiтiлген        </w:t>
      </w:r>
    </w:p>
    <w:bookmarkStart w:name="z4" w:id="2"/>
    <w:p>
      <w:pPr>
        <w:spacing w:after="0"/>
        <w:ind w:left="0"/>
        <w:jc w:val="left"/>
      </w:pPr>
      <w:r>
        <w:rPr>
          <w:rFonts w:ascii="Times New Roman"/>
          <w:b/>
          <w:i w:val="false"/>
          <w:color w:val="000000"/>
        </w:rPr>
        <w:t xml:space="preserve"> Омырауға тағатын "Қазақстан Республикасы Ұлттық қауiпсiздiк комитетiнiң құрметтi қызметкерi" белгiсiнiң </w:t>
      </w:r>
      <w:r>
        <w:br/>
      </w:r>
      <w:r>
        <w:rPr>
          <w:rFonts w:ascii="Times New Roman"/>
          <w:b/>
          <w:i w:val="false"/>
          <w:color w:val="000000"/>
        </w:rPr>
        <w:t xml:space="preserve">
СИПАТТАМАСЫ </w:t>
      </w:r>
    </w:p>
    <w:bookmarkEnd w:id="2"/>
    <w:p>
      <w:pPr>
        <w:spacing w:after="0"/>
        <w:ind w:left="0"/>
        <w:jc w:val="both"/>
      </w:pPr>
      <w:r>
        <w:rPr>
          <w:rFonts w:ascii="Times New Roman"/>
          <w:b w:val="false"/>
          <w:i w:val="false"/>
          <w:color w:val="000000"/>
          <w:sz w:val="28"/>
        </w:rPr>
        <w:t xml:space="preserve">      Омырауға тағатын "Қазақстан Республикасы Ұлттық қауiпсiздiк комитетiнiң құрметтi қызметкерi" белгiсi (одан әрi - белгi) енi 2,5 мм шығыңқы қырлы ернеумен жиектелген көлемдi, көтерiңкi, сұр түстi қалқан нысанды. Қалқанның iшiнде диаметрi 18 мм көк түстi эмальмен боялған көлемдi қондырмалы шеңбер орналасқан. Шеңбердiң шеті енi 8 мм алтын түстес жолақпен жиектелген. Шеңбердiң iшiнде диаметрi 14 мм айшықты шаңырақ суреті салынған. Шаңырақ жолақтарының аралығы 1 мм. Шеңбер мен шаңырақ арасында көлемдiкте орындалған 6 нүкте орналасқан. Олардың диаметрi 0,3 мм. Жолақтар мен нүктелер алтын түстес. Шеңбердiң екi қапталы мен астында алтын түстi жиекпен көмкерiлген көк түстi ленталар орналасқан. Лентаның енi 3 мм. Шеткi ленталардың ұзындығы 21 мм, астыңғы лентаның ұзындығы 20 мм. Шеткi ленталарда "Құрметті қызметкерi" мәтiнi, астыңғы лентада "Ұлттық қауiпсiздiк комитетi - ҰҚК" мәтiнiнiң аббревиатурасы бар. Әрiптердiң биiктiгі 2 мм. Әрiптер алтын түстес жазылған. Шаңырақ аясында қондырмалы, көлемдiктегi, алтын түстес металдан жасалған қыран (үйге, халыққа, мемлекетке қызмет өтудi рәмiздейдi) орнатылған. Қыранның басы солға бұрылған. Дөңгелек қалқандағы нүктелер мемлекет мүдделерiнiң барлық тараптан (солтүстiк, батыс, оңтүстiк, шығыс, солтүстiк-батыс және т.б.) қорғалуын бiлдiредi, екi нүктенi қыран тасалап тұрған тәрiздi. Қонақтап отырған қыранның биiктiгi 19 мм, енi 7 мм. Шеңбер мен лента астында, бiлiктi бойлай тiгiнен көне ұлттық қару үлгiсiнде айшықталған алтын түстес найза орналасқан. Оның ұштығының биiктiгі 5 мм, енi 4 мм. Найза ұштығына бекiтiлген белгiнiң көлемi - 12 х 6 мм. Белгiнiң төменгi жағында шеңбер мен лентаның астынан енi 2 мм алтын түстес найзаның сабы 10 мм шығыңқы тұр. Сабының төменгі шетiнде жетi бұрышты, алтын түстес, сәулелерiнде және олардың қиылысқан жерiнде қырлары бар жұлдыз орналасқан. Сәулелердiң ұзындығы 3 мм. Жұлдыз найзаның төменгi жағынан жұлдыздың ортасына дейiн 3 мм қашықтықта орналасқан. </w:t>
      </w:r>
      <w:r>
        <w:br/>
      </w:r>
      <w:r>
        <w:rPr>
          <w:rFonts w:ascii="Times New Roman"/>
          <w:b w:val="false"/>
          <w:i w:val="false"/>
          <w:color w:val="000000"/>
          <w:sz w:val="28"/>
        </w:rPr>
        <w:t xml:space="preserve">
      Белгі күмiс пен алтын түстес металдан жасалады, бұл белгіге көрiктiлiк түр бередi. Белгiнiң сыртқы жағында реттiк нөмiрi және наградталушының киiмiне қадауға арналған тиiстi бекiткiш бар. </w:t>
      </w:r>
      <w:r>
        <w:br/>
      </w:r>
      <w:r>
        <w:rPr>
          <w:rFonts w:ascii="Times New Roman"/>
          <w:b w:val="false"/>
          <w:i w:val="false"/>
          <w:color w:val="000000"/>
          <w:sz w:val="28"/>
        </w:rPr>
        <w:t xml:space="preserve">
      Белгiнiң өлшемдерi: биiктiгi - 45 мм, енi - 30 мм. </w:t>
      </w:r>
    </w:p>
    <w:p>
      <w:pPr>
        <w:spacing w:after="0"/>
        <w:ind w:left="0"/>
        <w:jc w:val="left"/>
      </w:pPr>
      <w:r>
        <w:rPr>
          <w:rFonts w:ascii="Times New Roman"/>
          <w:b/>
          <w:i w:val="false"/>
          <w:color w:val="000000"/>
        </w:rPr>
        <w:t xml:space="preserve"> Омырауға тағатын </w:t>
      </w:r>
      <w:r>
        <w:br/>
      </w:r>
      <w:r>
        <w:rPr>
          <w:rFonts w:ascii="Times New Roman"/>
          <w:b/>
          <w:i w:val="false"/>
          <w:color w:val="000000"/>
        </w:rPr>
        <w:t xml:space="preserve">
"Қазақстан Республикасы </w:t>
      </w:r>
      <w:r>
        <w:br/>
      </w:r>
      <w:r>
        <w:rPr>
          <w:rFonts w:ascii="Times New Roman"/>
          <w:b/>
          <w:i w:val="false"/>
          <w:color w:val="000000"/>
        </w:rPr>
        <w:t xml:space="preserve">
Ұлттық қауіпсіздік комитетінің </w:t>
      </w:r>
      <w:r>
        <w:br/>
      </w:r>
      <w:r>
        <w:rPr>
          <w:rFonts w:ascii="Times New Roman"/>
          <w:b/>
          <w:i w:val="false"/>
          <w:color w:val="000000"/>
        </w:rPr>
        <w:t xml:space="preserve">
құрметті қызметкері" белгісі </w:t>
      </w:r>
    </w:p>
    <w:p>
      <w:pPr>
        <w:spacing w:after="0"/>
        <w:ind w:left="0"/>
        <w:jc w:val="both"/>
      </w:pPr>
      <w:r>
        <w:rPr>
          <w:rFonts w:ascii="Times New Roman"/>
          <w:b w:val="false"/>
          <w:i w:val="false"/>
          <w:color w:val="000000"/>
          <w:sz w:val="28"/>
        </w:rPr>
        <w:t xml:space="preserve">      (белгінің суретін қағаз мәтіннен қараңыз). </w:t>
      </w:r>
    </w:p>
    <w:p>
      <w:pPr>
        <w:spacing w:after="0"/>
        <w:ind w:left="0"/>
        <w:jc w:val="both"/>
      </w:pPr>
      <w:r>
        <w:rPr>
          <w:rFonts w:ascii="Times New Roman"/>
          <w:b w:val="false"/>
          <w:i w:val="false"/>
          <w:color w:val="000000"/>
          <w:sz w:val="28"/>
        </w:rPr>
        <w:t xml:space="preserve">Қазақстан Республикасы Президентiнiң  </w:t>
      </w:r>
      <w:r>
        <w:br/>
      </w:r>
      <w:r>
        <w:rPr>
          <w:rFonts w:ascii="Times New Roman"/>
          <w:b w:val="false"/>
          <w:i w:val="false"/>
          <w:color w:val="000000"/>
          <w:sz w:val="28"/>
        </w:rPr>
        <w:t xml:space="preserve">
2002 жылғы 27 мамырдағы N 882 Жарлығымен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Омырауға тағатын "Құрметтi шекарашы" белгiсiнiң </w:t>
      </w:r>
      <w:r>
        <w:br/>
      </w:r>
      <w:r>
        <w:rPr>
          <w:rFonts w:ascii="Times New Roman"/>
          <w:b/>
          <w:i w:val="false"/>
          <w:color w:val="000000"/>
        </w:rPr>
        <w:t xml:space="preserve">
СИПАТТАМАСЫ </w:t>
      </w:r>
    </w:p>
    <w:bookmarkEnd w:id="3"/>
    <w:p>
      <w:pPr>
        <w:spacing w:after="0"/>
        <w:ind w:left="0"/>
        <w:jc w:val="both"/>
      </w:pPr>
      <w:r>
        <w:rPr>
          <w:rFonts w:ascii="Times New Roman"/>
          <w:b w:val="false"/>
          <w:i w:val="false"/>
          <w:color w:val="000000"/>
          <w:sz w:val="28"/>
        </w:rPr>
        <w:t xml:space="preserve">      Омырауға тағатын "Құрметтi шекарашы" белгiсi (одан әрi - белгi) көлемдi, көтерiңкi, енi 1 мм қырлы ернеумен жиектелген алтын түстес қалқан нысанды. Белгiнiң жоғарғы бөлiгi ортадан оңға және солға қарай бiрдей тең 4 жапырақты лавр бұтақтарымен безендiрiлген. </w:t>
      </w:r>
      <w:r>
        <w:br/>
      </w:r>
      <w:r>
        <w:rPr>
          <w:rFonts w:ascii="Times New Roman"/>
          <w:b w:val="false"/>
          <w:i w:val="false"/>
          <w:color w:val="000000"/>
          <w:sz w:val="28"/>
        </w:rPr>
        <w:t xml:space="preserve">
      Қалқанның беткi жағы көк түстi эмальмен қапталған. Қалқанда тiк ось бойынша биiктiгi 40 мм және енi 6 мм көк түстес Қазақстан Республикасының шекара бағанының суретi берiлген. Шекара бағанының жоғарғы жақ бөлiгi алтын түстес. Баған суретiнiң жоғарғы шетi мен көк түске ауысатын сызыққа дейiн 6 мм. Бағанға жасыл түстегi шеңбер мен оған салынған қара-көк түстегi бес бұрышты жұлдыз түрiндегi Шекара қызметiнiң эмблемасы салынған. Шеңбер мен жұлдыз енi 0,5 мм алтын түстес жолақпен жиектелген. Жұлдыздың ортасында диаметрi 3 мм алтын түстес күн бейнеленген. Шеңбердiң диаметрi 12 мм, жұлдыз сәулелерiнiң ұзындығы 6 мм, жұлдыздың жоғарғы сәулесi мен белгiнiң жоғарғы шетiне дейiнгi аралығы 8 мм. Эмблема астында қалықтап ұшқан алтын түстес қыран бейнеленген. Оның қанат ұштарының аралығы 16 мм. Белгінiң астыңғы жағын қара-көк түспен екi жолға жазылған "Құрметтi шекарашы" деген сөзi бар алтын түстес лента жауып тұр. Лентаның енi 5 мм, әрiптердiң биiктiгі 1,6 мм. Лентаның ұштары белгінiң сыртқы жағында бейнелi айқаса отырып, лентаның астынан оң және сол жақтан 2 мм болып бет жағына шығады. </w:t>
      </w:r>
      <w:r>
        <w:br/>
      </w:r>
      <w:r>
        <w:rPr>
          <w:rFonts w:ascii="Times New Roman"/>
          <w:b w:val="false"/>
          <w:i w:val="false"/>
          <w:color w:val="000000"/>
          <w:sz w:val="28"/>
        </w:rPr>
        <w:t xml:space="preserve">
      Белгінің сыртқы бетінде оның реттік нөмірі берілген және наградталушының киіміне қадауға арналған тиісті бекіткіш бар. </w:t>
      </w:r>
      <w:r>
        <w:br/>
      </w:r>
      <w:r>
        <w:rPr>
          <w:rFonts w:ascii="Times New Roman"/>
          <w:b w:val="false"/>
          <w:i w:val="false"/>
          <w:color w:val="000000"/>
          <w:sz w:val="28"/>
        </w:rPr>
        <w:t xml:space="preserve">
      Белгінің көлемі: биіктігі - 40 мм, ені - 23 мм. </w:t>
      </w:r>
    </w:p>
    <w:p>
      <w:pPr>
        <w:spacing w:after="0"/>
        <w:ind w:left="0"/>
        <w:jc w:val="left"/>
      </w:pPr>
      <w:r>
        <w:rPr>
          <w:rFonts w:ascii="Times New Roman"/>
          <w:b/>
          <w:i w:val="false"/>
          <w:color w:val="000000"/>
        </w:rPr>
        <w:t xml:space="preserve"> Омырауға тағатын </w:t>
      </w:r>
      <w:r>
        <w:br/>
      </w:r>
      <w:r>
        <w:rPr>
          <w:rFonts w:ascii="Times New Roman"/>
          <w:b/>
          <w:i w:val="false"/>
          <w:color w:val="000000"/>
        </w:rPr>
        <w:t xml:space="preserve">
"Құрметті шекарашы" белгісі </w:t>
      </w:r>
    </w:p>
    <w:p>
      <w:pPr>
        <w:spacing w:after="0"/>
        <w:ind w:left="0"/>
        <w:jc w:val="both"/>
      </w:pPr>
      <w:r>
        <w:rPr>
          <w:rFonts w:ascii="Times New Roman"/>
          <w:b w:val="false"/>
          <w:i w:val="false"/>
          <w:color w:val="000000"/>
          <w:sz w:val="28"/>
        </w:rPr>
        <w:t xml:space="preserve">      (белгінің суретін қағаз мәтіннен қараңыз).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2002 жылғы 27 мамырдағы </w:t>
      </w:r>
      <w:r>
        <w:br/>
      </w:r>
      <w:r>
        <w:rPr>
          <w:rFonts w:ascii="Times New Roman"/>
          <w:b w:val="false"/>
          <w:i w:val="false"/>
          <w:color w:val="000000"/>
          <w:sz w:val="28"/>
        </w:rPr>
        <w:t xml:space="preserve">
N 882 Жарлығымен бекiтiлген    </w:t>
      </w:r>
    </w:p>
    <w:bookmarkStart w:name="z6" w:id="4"/>
    <w:p>
      <w:pPr>
        <w:spacing w:after="0"/>
        <w:ind w:left="0"/>
        <w:jc w:val="left"/>
      </w:pPr>
      <w:r>
        <w:rPr>
          <w:rFonts w:ascii="Times New Roman"/>
          <w:b/>
          <w:i w:val="false"/>
          <w:color w:val="000000"/>
        </w:rPr>
        <w:t xml:space="preserve"> "Ұлттық қауiпсiздiктi қамтамасыз </w:t>
      </w:r>
      <w:r>
        <w:br/>
      </w:r>
      <w:r>
        <w:rPr>
          <w:rFonts w:ascii="Times New Roman"/>
          <w:b/>
          <w:i w:val="false"/>
          <w:color w:val="000000"/>
        </w:rPr>
        <w:t xml:space="preserve">
етудегi үлесi үшін" естелік медалiнiң </w:t>
      </w:r>
      <w:r>
        <w:br/>
      </w:r>
      <w:r>
        <w:rPr>
          <w:rFonts w:ascii="Times New Roman"/>
          <w:b/>
          <w:i w:val="false"/>
          <w:color w:val="000000"/>
        </w:rPr>
        <w:t xml:space="preserve">
СИПАТТАМАСЫ </w:t>
      </w:r>
    </w:p>
    <w:bookmarkEnd w:id="4"/>
    <w:p>
      <w:pPr>
        <w:spacing w:after="0"/>
        <w:ind w:left="0"/>
        <w:jc w:val="both"/>
      </w:pPr>
      <w:r>
        <w:rPr>
          <w:rFonts w:ascii="Times New Roman"/>
          <w:b w:val="false"/>
          <w:i w:val="false"/>
          <w:color w:val="000000"/>
          <w:sz w:val="28"/>
        </w:rPr>
        <w:t xml:space="preserve">      "Ұлттық қауiпсiздiктi қамтамасыз етудегi үлесi үшiн" естелiк медалi (одан әрi - медаль) 34 мм диаметрлiк алтын түстес металл шеңберден (дискiден) тұрады. Медальдiң диаметрi бойынша биiктiгi 1 мм және енi 1,5 мм шығыңқы ернеуi болады. </w:t>
      </w:r>
      <w:r>
        <w:br/>
      </w:r>
      <w:r>
        <w:rPr>
          <w:rFonts w:ascii="Times New Roman"/>
          <w:b w:val="false"/>
          <w:i w:val="false"/>
          <w:color w:val="000000"/>
          <w:sz w:val="28"/>
        </w:rPr>
        <w:t xml:space="preserve">
      Медальдiң жоғарғы бөлiгiнде диаметрi 12 мм көлемдiк айшықты шаңырақтың (үйдi, мемлекеттi рәмiздейдi) бейнесi бар. Шаңырақтың астында, оның төменгі бөлiгiн жауып бiр қырынан тұрған айшықты бүркiттiң басы (үйдi, халықты, мемлекетті қорғауды рәмiздейдi) бейнеленген. Бүркiт басының көлемi 19 х 16 мм, көлемдi етiлiп жасалған. Ернеудi бойлай сағат тiлi бойынша "Ұлттық қауiпсiздiктi қамтамасыз етудегі үлесi үшiн" жазуы бар. Әрiптердiң биiктiгі 2 мм. Бүркiттiң бас бейнесi астында медальдiң төменгi ернеуiн бойлай "Қазақстан" деген жазулы лента бар. Лентаның енi 4 мм. Әрiптердiң биiктiгі 2 мм. </w:t>
      </w:r>
      <w:r>
        <w:br/>
      </w:r>
      <w:r>
        <w:rPr>
          <w:rFonts w:ascii="Times New Roman"/>
          <w:b w:val="false"/>
          <w:i w:val="false"/>
          <w:color w:val="000000"/>
          <w:sz w:val="28"/>
        </w:rPr>
        <w:t xml:space="preserve">
      Медаль құлақша мен шығыршық арқылы көлемi 55 х 34 мм екi алтын түстес жолақтары бар көгілдiр жiбек матамен қапталған алты бұрышты тағанға бекiтiледi. Жолақтардың енi 3 мм. Жолақтардың аралығы 10 мм, таған шетi мен жолақтардың аралығы 9 мм. Тағанның төменгі бөлiгі құлақшадан оңға және солға қарай бiрдей тең алтын түстес лавр бұтақтарымен көмкерiлген. Бұтақтарда төрт-төрттен лавр жапырағы бар. </w:t>
      </w:r>
      <w:r>
        <w:br/>
      </w:r>
      <w:r>
        <w:rPr>
          <w:rFonts w:ascii="Times New Roman"/>
          <w:b w:val="false"/>
          <w:i w:val="false"/>
          <w:color w:val="000000"/>
          <w:sz w:val="28"/>
        </w:rPr>
        <w:t xml:space="preserve">
      Тағанның сыртқы бетiнде наградталушының киiмiне қадауға арналған тиiстi бекiткiш бар. </w:t>
      </w:r>
    </w:p>
    <w:p>
      <w:pPr>
        <w:spacing w:after="0"/>
        <w:ind w:left="0"/>
        <w:jc w:val="left"/>
      </w:pPr>
      <w:r>
        <w:rPr>
          <w:rFonts w:ascii="Times New Roman"/>
          <w:b/>
          <w:i w:val="false"/>
          <w:color w:val="000000"/>
        </w:rPr>
        <w:t xml:space="preserve"> "Ұлттық қауіпсіздікті қамтамасыз </w:t>
      </w:r>
      <w:r>
        <w:br/>
      </w:r>
      <w:r>
        <w:rPr>
          <w:rFonts w:ascii="Times New Roman"/>
          <w:b/>
          <w:i w:val="false"/>
          <w:color w:val="000000"/>
        </w:rPr>
        <w:t xml:space="preserve">
етудегі үлесі үшін" естелік медалі </w:t>
      </w:r>
    </w:p>
    <w:p>
      <w:pPr>
        <w:spacing w:after="0"/>
        <w:ind w:left="0"/>
        <w:jc w:val="both"/>
      </w:pPr>
      <w:r>
        <w:rPr>
          <w:rFonts w:ascii="Times New Roman"/>
          <w:b w:val="false"/>
          <w:i w:val="false"/>
          <w:color w:val="000000"/>
          <w:sz w:val="28"/>
        </w:rPr>
        <w:t xml:space="preserve">      (белгінің суретін қағаз мәтіннен қараңыз).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2002 жылғы 27 мамырдағы </w:t>
      </w:r>
      <w:r>
        <w:br/>
      </w:r>
      <w:r>
        <w:rPr>
          <w:rFonts w:ascii="Times New Roman"/>
          <w:b w:val="false"/>
          <w:i w:val="false"/>
          <w:color w:val="000000"/>
          <w:sz w:val="28"/>
        </w:rPr>
        <w:t xml:space="preserve">
N 882 Жарлығымен бекiтiлген     </w:t>
      </w:r>
    </w:p>
    <w:bookmarkStart w:name="z7" w:id="5"/>
    <w:p>
      <w:pPr>
        <w:spacing w:after="0"/>
        <w:ind w:left="0"/>
        <w:jc w:val="left"/>
      </w:pPr>
      <w:r>
        <w:rPr>
          <w:rFonts w:ascii="Times New Roman"/>
          <w:b/>
          <w:i w:val="false"/>
          <w:color w:val="000000"/>
        </w:rPr>
        <w:t xml:space="preserve"> 
"Шекараны үздiк күзеткенi үшiн" естелiк медалiнiң </w:t>
      </w:r>
      <w:r>
        <w:br/>
      </w:r>
      <w:r>
        <w:rPr>
          <w:rFonts w:ascii="Times New Roman"/>
          <w:b/>
          <w:i w:val="false"/>
          <w:color w:val="000000"/>
        </w:rPr>
        <w:t xml:space="preserve">
СИПАТТАМАСЫ </w:t>
      </w:r>
    </w:p>
    <w:bookmarkEnd w:id="5"/>
    <w:p>
      <w:pPr>
        <w:spacing w:after="0"/>
        <w:ind w:left="0"/>
        <w:jc w:val="both"/>
      </w:pPr>
      <w:r>
        <w:rPr>
          <w:rFonts w:ascii="Times New Roman"/>
          <w:b w:val="false"/>
          <w:i w:val="false"/>
          <w:color w:val="000000"/>
          <w:sz w:val="28"/>
        </w:rPr>
        <w:t xml:space="preserve">      "Шекараны үздiк күзеткенi үшiн" естелiк медалi (одан әрi - медаль) күмiс түстес, көне күмiс реңiмен көмескiленген диаметрi 32 мм металл шеңбер (диск) болып табылады. Медальдiң диаметрi бойынша екi жағында биiктiгі 1 мм және енi 0,5 мм шығыңқы ернеу бар. </w:t>
      </w:r>
      <w:r>
        <w:br/>
      </w:r>
      <w:r>
        <w:rPr>
          <w:rFonts w:ascii="Times New Roman"/>
          <w:b w:val="false"/>
          <w:i w:val="false"/>
          <w:color w:val="000000"/>
          <w:sz w:val="28"/>
        </w:rPr>
        <w:t xml:space="preserve">
      Медальдiң бет жағында айшықты шаңырақ суретi аясында орта осi бойынша тiгінен Қазақстан Республикасының елтаңбасы бар шекара бағанының суретi орналасқан. Қазақстан Республикасы елтаңбасының көлемi 3,2 х 3 мм, шекара бағаны 27 х 5 мм, шаңырақ суретiнiң диаметрi 24 мм. Медаль ернеуi мен шаңырақ арасында он және сол жақтарында бiрдей тең орналасқан екi бұтақтан тұратын лентамен оралған лавр дестесi түрiндегi ою орналасқан. Лентаның енi 2 мм. </w:t>
      </w:r>
      <w:r>
        <w:br/>
      </w:r>
      <w:r>
        <w:rPr>
          <w:rFonts w:ascii="Times New Roman"/>
          <w:b w:val="false"/>
          <w:i w:val="false"/>
          <w:color w:val="000000"/>
          <w:sz w:val="28"/>
        </w:rPr>
        <w:t xml:space="preserve">
      Медальдiң сыртқы бетiнде, оның жоғарғы бөлiгiнде төрт жолға "Шекараны үздiк күзеткенi үшiн" деген жазу жазылған. Әрiптердiң биiктiгі 2 мм. Жазу астында қалықтап ұшқан қыран бейнесi орналасқан. Оның қанаттарының аралығы 24 мм. </w:t>
      </w:r>
      <w:r>
        <w:br/>
      </w:r>
      <w:r>
        <w:rPr>
          <w:rFonts w:ascii="Times New Roman"/>
          <w:b w:val="false"/>
          <w:i w:val="false"/>
          <w:color w:val="000000"/>
          <w:sz w:val="28"/>
        </w:rPr>
        <w:t xml:space="preserve">
      Барлық кескiндер мен жазулар шығыңқы. </w:t>
      </w:r>
      <w:r>
        <w:br/>
      </w:r>
      <w:r>
        <w:rPr>
          <w:rFonts w:ascii="Times New Roman"/>
          <w:b w:val="false"/>
          <w:i w:val="false"/>
          <w:color w:val="000000"/>
          <w:sz w:val="28"/>
        </w:rPr>
        <w:t xml:space="preserve">
      Медаль құлақша мен шығыршық арқылы жоғары жағы жiбек қатқыл лентасымен қапталған бесбұрышты тағанға бекiтiледi. Тағанның көлемi 28 х 18 мм, лентаның енi 24 мм. Тағанның төменгi бөлiгi ұлттық ою-өрнекпен безендiрiлген. Лентаның оң және сол жақ қапталын бойлай тiгiнен ұзына бойына көгiлдiр жиек, содан кейiн кезектесiп жасыл, сары, жасыл, сары, ортасында - аспанкөк жолақтар орналасқан. Көгілдір жиектің, жасыл және сары жолақтардың ені 1,5 мм, аспанкөк жолақтың ені 9 мм. </w:t>
      </w:r>
      <w:r>
        <w:br/>
      </w:r>
      <w:r>
        <w:rPr>
          <w:rFonts w:ascii="Times New Roman"/>
          <w:b w:val="false"/>
          <w:i w:val="false"/>
          <w:color w:val="000000"/>
          <w:sz w:val="28"/>
        </w:rPr>
        <w:t xml:space="preserve">
      Тағанның сыртқы жағында наградталушының киіміне қадауға арналған тиісті бекіткіш бар. </w:t>
      </w:r>
    </w:p>
    <w:p>
      <w:pPr>
        <w:spacing w:after="0"/>
        <w:ind w:left="0"/>
        <w:jc w:val="left"/>
      </w:pPr>
      <w:r>
        <w:rPr>
          <w:rFonts w:ascii="Times New Roman"/>
          <w:b/>
          <w:i w:val="false"/>
          <w:color w:val="000000"/>
        </w:rPr>
        <w:t xml:space="preserve"> "Шекараны үздік күзеткені үшін" </w:t>
      </w:r>
      <w:r>
        <w:br/>
      </w:r>
      <w:r>
        <w:rPr>
          <w:rFonts w:ascii="Times New Roman"/>
          <w:b/>
          <w:i w:val="false"/>
          <w:color w:val="000000"/>
        </w:rPr>
        <w:t xml:space="preserve">
естелік медалі </w:t>
      </w:r>
    </w:p>
    <w:p>
      <w:pPr>
        <w:spacing w:after="0"/>
        <w:ind w:left="0"/>
        <w:jc w:val="both"/>
      </w:pPr>
      <w:r>
        <w:rPr>
          <w:rFonts w:ascii="Times New Roman"/>
          <w:b w:val="false"/>
          <w:i w:val="false"/>
          <w:color w:val="000000"/>
          <w:sz w:val="28"/>
        </w:rPr>
        <w:t xml:space="preserve">      (белгінің суретін қағаз мәтіннен қараңыз).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2002 жылғы 27 мамырдағы </w:t>
      </w:r>
      <w:r>
        <w:br/>
      </w:r>
      <w:r>
        <w:rPr>
          <w:rFonts w:ascii="Times New Roman"/>
          <w:b w:val="false"/>
          <w:i w:val="false"/>
          <w:color w:val="000000"/>
          <w:sz w:val="28"/>
        </w:rPr>
        <w:t xml:space="preserve">
N 882 Жарлығымен бекiтiлген      </w:t>
      </w:r>
    </w:p>
    <w:bookmarkStart w:name="z8" w:id="6"/>
    <w:p>
      <w:pPr>
        <w:spacing w:after="0"/>
        <w:ind w:left="0"/>
        <w:jc w:val="left"/>
      </w:pPr>
      <w:r>
        <w:rPr>
          <w:rFonts w:ascii="Times New Roman"/>
          <w:b/>
          <w:i w:val="false"/>
          <w:color w:val="000000"/>
        </w:rPr>
        <w:t xml:space="preserve"> 
"Қазақстан Республикасы Ұлттық қауiпсіздiк </w:t>
      </w:r>
      <w:r>
        <w:br/>
      </w:r>
      <w:r>
        <w:rPr>
          <w:rFonts w:ascii="Times New Roman"/>
          <w:b/>
          <w:i w:val="false"/>
          <w:color w:val="000000"/>
        </w:rPr>
        <w:t xml:space="preserve">
комитетiнің ардагерi" естелiк медалiнiң </w:t>
      </w:r>
      <w:r>
        <w:br/>
      </w:r>
      <w:r>
        <w:rPr>
          <w:rFonts w:ascii="Times New Roman"/>
          <w:b/>
          <w:i w:val="false"/>
          <w:color w:val="000000"/>
        </w:rPr>
        <w:t xml:space="preserve">
СИПАТТАМАСЫ </w:t>
      </w:r>
    </w:p>
    <w:bookmarkEnd w:id="6"/>
    <w:p>
      <w:pPr>
        <w:spacing w:after="0"/>
        <w:ind w:left="0"/>
        <w:jc w:val="both"/>
      </w:pPr>
      <w:r>
        <w:rPr>
          <w:rFonts w:ascii="Times New Roman"/>
          <w:b w:val="false"/>
          <w:i w:val="false"/>
          <w:color w:val="000000"/>
          <w:sz w:val="28"/>
        </w:rPr>
        <w:t xml:space="preserve">      "Қазақстан Республикасы Ұлттық қауiпсiздiк комитетiнiң ардагерi" естелiк медалi (одан әрi - медаль) ұлттық қауiпсiздiк органдары эмблемасының көлемдi бейнесi - диаметрi 12 мм дөңгелек қалқан бейнеленген диаметрi 34 мм металл шеңбер (диск) болып табылады. Қалқанда көлемдi келтiрiлген шаңырақ (үйдi, мемлекеттi рәмiздейдi) бейнеленген. Шаңырақтағы сызықтардың енi 0,6 мм, аралығы 0,6 мм, ұзындығы 9 мм, сызықтар арасындағы аралық 0,6 мм. Шаңырақтағы нүктелердiң диаметрi 0,6 мм. </w:t>
      </w:r>
      <w:r>
        <w:br/>
      </w:r>
      <w:r>
        <w:rPr>
          <w:rFonts w:ascii="Times New Roman"/>
          <w:b w:val="false"/>
          <w:i w:val="false"/>
          <w:color w:val="000000"/>
          <w:sz w:val="28"/>
        </w:rPr>
        <w:t xml:space="preserve">
      Қалқанның астыңғы жағын ала енi 2,6 мм және ұзындығы 30 мм лента орналасқан. Лентада "ҚАЗАҚСТАН" деген жазу жазылған. Әрiптердiң биiктiгi 1,7 мм. </w:t>
      </w:r>
      <w:r>
        <w:br/>
      </w:r>
      <w:r>
        <w:rPr>
          <w:rFonts w:ascii="Times New Roman"/>
          <w:b w:val="false"/>
          <w:i w:val="false"/>
          <w:color w:val="000000"/>
          <w:sz w:val="28"/>
        </w:rPr>
        <w:t xml:space="preserve">
      Лентаның бүгiлетiн жерлерiнiң үстiнде бiрдей тең түрде мемлекеттiң гүлденуiн бейнелейтiн қызғалдақ жапырағы мен қауыз жарған гүл түрiндегі ою орналасқан. </w:t>
      </w:r>
      <w:r>
        <w:br/>
      </w:r>
      <w:r>
        <w:rPr>
          <w:rFonts w:ascii="Times New Roman"/>
          <w:b w:val="false"/>
          <w:i w:val="false"/>
          <w:color w:val="000000"/>
          <w:sz w:val="28"/>
        </w:rPr>
        <w:t xml:space="preserve">
      Қалқанның астында ортада тiгінен найза орналасқан, сабының жуандығы 0,6 мм, найза ұшының биiктігі 6 мм. Найзаның ұшындағы тұмардың көлемi 3,5 х 7 мм. </w:t>
      </w:r>
      <w:r>
        <w:br/>
      </w:r>
      <w:r>
        <w:rPr>
          <w:rFonts w:ascii="Times New Roman"/>
          <w:b w:val="false"/>
          <w:i w:val="false"/>
          <w:color w:val="000000"/>
          <w:sz w:val="28"/>
        </w:rPr>
        <w:t xml:space="preserve">
      Медальдің диаметрi бойынша биiктiгi 1 мм және енi 1,5 мм болатын шығыңқы ернеу бар. Ернеудi бойлай сағат тiлi бойынша "Ұлттық қауiпсiздiк комитетiнiң ардагерi" деген мәтiн жазылған. Әрiптердiң биiктігi 1,2 мм. Мәтiн көлемдiкте орындалған. ҰҚК эмблемасының астында көлемдi лавр бұтағы (борыш, даңқ, айбынды рәмiздейдi) орналасқан. Оның көлемi 23 х 5 мм. </w:t>
      </w:r>
      <w:r>
        <w:br/>
      </w:r>
      <w:r>
        <w:rPr>
          <w:rFonts w:ascii="Times New Roman"/>
          <w:b w:val="false"/>
          <w:i w:val="false"/>
          <w:color w:val="000000"/>
          <w:sz w:val="28"/>
        </w:rPr>
        <w:t xml:space="preserve">
      Медаль құлақша мен шығыршық арқылы көк түстi екi жолағы бар сұр түстi жiбек матамен қапталған алтыбұрышты тағанға бекітiледi. Тағанның биiктiгi 55 мм, енi 34 мм. Жолақтардың енi 3 мм, жолақтардың аралығы 10 мм, таған шетi мен жолақтар аралығы 9 мм. </w:t>
      </w:r>
      <w:r>
        <w:br/>
      </w:r>
      <w:r>
        <w:rPr>
          <w:rFonts w:ascii="Times New Roman"/>
          <w:b w:val="false"/>
          <w:i w:val="false"/>
          <w:color w:val="000000"/>
          <w:sz w:val="28"/>
        </w:rPr>
        <w:t xml:space="preserve">
      Тағанның сыртқы жағында наградталушының киiмiне қадауға арналған тиiстi бекiткiш бар.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Ұлттық қауіпсіздік комитетінің ардагері" </w:t>
      </w:r>
      <w:r>
        <w:br/>
      </w:r>
      <w:r>
        <w:rPr>
          <w:rFonts w:ascii="Times New Roman"/>
          <w:b/>
          <w:i w:val="false"/>
          <w:color w:val="000000"/>
        </w:rPr>
        <w:t xml:space="preserve">
естелік медалі </w:t>
      </w:r>
    </w:p>
    <w:p>
      <w:pPr>
        <w:spacing w:after="0"/>
        <w:ind w:left="0"/>
        <w:jc w:val="both"/>
      </w:pPr>
      <w:r>
        <w:rPr>
          <w:rFonts w:ascii="Times New Roman"/>
          <w:b w:val="false"/>
          <w:i w:val="false"/>
          <w:color w:val="000000"/>
          <w:sz w:val="28"/>
        </w:rPr>
        <w:t xml:space="preserve">      (белгінің суретін қағаз мәтіннен қараңыз).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2002 жылғы 27 мамырдағы   </w:t>
      </w:r>
      <w:r>
        <w:br/>
      </w:r>
      <w:r>
        <w:rPr>
          <w:rFonts w:ascii="Times New Roman"/>
          <w:b w:val="false"/>
          <w:i w:val="false"/>
          <w:color w:val="000000"/>
          <w:sz w:val="28"/>
        </w:rPr>
        <w:t xml:space="preserve">
N 882 Жарлығымен бекiтiлген        </w:t>
      </w:r>
    </w:p>
    <w:bookmarkStart w:name="z9" w:id="7"/>
    <w:p>
      <w:pPr>
        <w:spacing w:after="0"/>
        <w:ind w:left="0"/>
        <w:jc w:val="left"/>
      </w:pPr>
      <w:r>
        <w:rPr>
          <w:rFonts w:ascii="Times New Roman"/>
          <w:b/>
          <w:i w:val="false"/>
          <w:color w:val="000000"/>
        </w:rPr>
        <w:t xml:space="preserve"> 
Омырауға тағатын үшiншi, екiншi және бiрiншi дәрежелi </w:t>
      </w:r>
      <w:r>
        <w:br/>
      </w:r>
      <w:r>
        <w:rPr>
          <w:rFonts w:ascii="Times New Roman"/>
          <w:b/>
          <w:i w:val="false"/>
          <w:color w:val="000000"/>
        </w:rPr>
        <w:t xml:space="preserve">
"ҰҚК-КНБ-Қазақстан" арнаулы белгiсiнiң </w:t>
      </w:r>
      <w:r>
        <w:br/>
      </w:r>
      <w:r>
        <w:rPr>
          <w:rFonts w:ascii="Times New Roman"/>
          <w:b/>
          <w:i w:val="false"/>
          <w:color w:val="000000"/>
        </w:rPr>
        <w:t xml:space="preserve">
СИПАТТАМАСЫ </w:t>
      </w:r>
    </w:p>
    <w:bookmarkEnd w:id="7"/>
    <w:p>
      <w:pPr>
        <w:spacing w:after="0"/>
        <w:ind w:left="0"/>
        <w:jc w:val="both"/>
      </w:pPr>
      <w:r>
        <w:rPr>
          <w:rFonts w:ascii="Times New Roman"/>
          <w:b w:val="false"/>
          <w:i w:val="false"/>
          <w:color w:val="000000"/>
          <w:sz w:val="28"/>
        </w:rPr>
        <w:t xml:space="preserve">      Омырауға тағатын "ҰҚК-КНБ-Қазақстан" арнаулы белгiсi (одан әрi - белгi) - көлемдi шығыңқы ернеумен жиектелген, көтерiңкi қырланған ұштары бар сегiз бұрышты жұлдыз (1-дәрежелi - алтын түстi, 2-дәрежелi - күмiс түстi, 3-дәрежелi - қола түстi) болып табылады. Жұлдыздың ұштарынан алғанда диаметрi 35 мм, қырларының енi 1 мм. Жұлдыздың жалпы аясы көк түстi эмальмен қапталған. Жұлдыздың ортасында диаметрi 22 мм дөңгелек қалқан бейнеленген, оның түсi көлемдi шығыңқы ернеудiң түсiмен сәйкес келедi. </w:t>
      </w:r>
      <w:r>
        <w:br/>
      </w:r>
      <w:r>
        <w:rPr>
          <w:rFonts w:ascii="Times New Roman"/>
          <w:b w:val="false"/>
          <w:i w:val="false"/>
          <w:color w:val="000000"/>
          <w:sz w:val="28"/>
        </w:rPr>
        <w:t xml:space="preserve">
      Қалқан қондырмалы, көлемдi нысанды, орта тұсында көк түстi эмаль бүркiлген және аралығында: "ҰҚК" (Ұлттық қауiпсiздiк комитетi), "КНБ" (Комитет национальной безопасности) түрiнде қысқартылған жазу мен "Қазақстан" деген сөз орналасқан көлемдiк көтерiңкi екi ернеумен көмкерiлген. Әрiптердiң биiктiгi 1,5 мм, ернеулердiң аралығы 3 мм. Мәтiндер әрбiр жазудың дербестiгiн бiлдiретiн көлемдiк көтерiңкi нүктелермен бөлiнген. Әрiптер мен нүктелердiң түсi белгiнiң дәрежесiне байланысты. </w:t>
      </w:r>
      <w:r>
        <w:br/>
      </w:r>
      <w:r>
        <w:rPr>
          <w:rFonts w:ascii="Times New Roman"/>
          <w:b w:val="false"/>
          <w:i w:val="false"/>
          <w:color w:val="000000"/>
          <w:sz w:val="28"/>
        </w:rPr>
        <w:t xml:space="preserve">
      Қалқанның орталық бөлiгiнде қырағы көз тастап отырған қыранның (мемлекет мүддесi сақшысының рәмiзi) көлемдiк қондырмалы бейнесi орналасқан. Қыранның басы сол жаққа бұрылған. Қыранның бейнесi: 1-дәрежеде - алтын түспен, 2-дәрежеде - күмiс түспен, 3-дәрежеде - қола түспен жасалады. Қыран бейнесiнiң көлемi 18 х 6 мм. </w:t>
      </w:r>
      <w:r>
        <w:br/>
      </w:r>
      <w:r>
        <w:rPr>
          <w:rFonts w:ascii="Times New Roman"/>
          <w:b w:val="false"/>
          <w:i w:val="false"/>
          <w:color w:val="000000"/>
          <w:sz w:val="28"/>
        </w:rPr>
        <w:t xml:space="preserve">
      Белгi көлемi 26 х 16 мм құлақша мен шығыршық арқылы тiкбұрышты тағанға бекiтiледi. Тағанның ортасында көлемi 22 х 10 мм көк түстi эмальмен қапталған тiкбұрыш бар. Оның үстінде диаметрi 8 мм ұлттық қауiпсiздiк органдарының эмблемасы орналасқан. Таған мен эмблеманың түсi белгінiң дәрежесiне байланысты. </w:t>
      </w:r>
      <w:r>
        <w:br/>
      </w:r>
      <w:r>
        <w:rPr>
          <w:rFonts w:ascii="Times New Roman"/>
          <w:b w:val="false"/>
          <w:i w:val="false"/>
          <w:color w:val="000000"/>
          <w:sz w:val="28"/>
        </w:rPr>
        <w:t xml:space="preserve">
      Белгi мен таған жез тәрiздi немесе мыс-никель қоспасынан жасалады. Мәтiн астының аясы көмескiленген. Белгiнiң сыртқы жағында наградталушының киiмiне қадауға арналған тиiстi бекiткiш бар. </w:t>
      </w:r>
    </w:p>
    <w:p>
      <w:pPr>
        <w:spacing w:after="0"/>
        <w:ind w:left="0"/>
        <w:jc w:val="left"/>
      </w:pPr>
      <w:r>
        <w:rPr>
          <w:rFonts w:ascii="Times New Roman"/>
          <w:b/>
          <w:i w:val="false"/>
          <w:color w:val="000000"/>
        </w:rPr>
        <w:t xml:space="preserve"> Омырауға тағатын </w:t>
      </w:r>
      <w:r>
        <w:br/>
      </w:r>
      <w:r>
        <w:rPr>
          <w:rFonts w:ascii="Times New Roman"/>
          <w:b/>
          <w:i w:val="false"/>
          <w:color w:val="000000"/>
        </w:rPr>
        <w:t xml:space="preserve">
"ҰҚК-КНБ-Қазақстан" </w:t>
      </w:r>
      <w:r>
        <w:br/>
      </w:r>
      <w:r>
        <w:rPr>
          <w:rFonts w:ascii="Times New Roman"/>
          <w:b/>
          <w:i w:val="false"/>
          <w:color w:val="000000"/>
        </w:rPr>
        <w:t xml:space="preserve">
арнаулы белгісі </w:t>
      </w:r>
    </w:p>
    <w:p>
      <w:pPr>
        <w:spacing w:after="0"/>
        <w:ind w:left="0"/>
        <w:jc w:val="both"/>
      </w:pPr>
      <w:r>
        <w:rPr>
          <w:rFonts w:ascii="Times New Roman"/>
          <w:b w:val="false"/>
          <w:i w:val="false"/>
          <w:color w:val="000000"/>
          <w:sz w:val="28"/>
        </w:rPr>
        <w:t xml:space="preserve">      (белгінің суретін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