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85dc" w14:textId="4d18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медальдары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7 мамырдағы N 865 Жарлығы. Күші жойылды - Қазақстан Республикасы Президентінің 2011 жылғы 30 қыркүйектегі N 155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2011.09.30 </w:t>
      </w:r>
      <w:r>
        <w:rPr>
          <w:rFonts w:ascii="Times New Roman"/>
          <w:b w:val="false"/>
          <w:i w:val="false"/>
          <w:color w:val="ff0000"/>
          <w:sz w:val="28"/>
        </w:rPr>
        <w:t>N 155</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 Конституциялық заңы </w:t>
      </w:r>
      <w:r>
        <w:rPr>
          <w:rFonts w:ascii="Times New Roman"/>
          <w:b w:val="false"/>
          <w:i w:val="false"/>
          <w:color w:val="000000"/>
          <w:sz w:val="28"/>
        </w:rPr>
        <w:t xml:space="preserve">21-бабының </w:t>
      </w:r>
      <w:r>
        <w:rPr>
          <w:rFonts w:ascii="Times New Roman"/>
          <w:b w:val="false"/>
          <w:i w:val="false"/>
          <w:color w:val="000000"/>
          <w:sz w:val="28"/>
        </w:rPr>
        <w:t xml:space="preserve">2-тармағы 3) тармақшасына сәйкес Қазақстан Республикасының Қарулы Күштеріндегі, басқа да әскерлері мен әскери құралымдарындағы қызметтің мәртебесін арттыру мақсатында, сондай-ақ Қазақстан Республикасы Қарулы Күштері құрылуының он жылдығын атап өту құрметіне қаулы етемін: </w:t>
      </w:r>
      <w:r>
        <w:br/>
      </w:r>
      <w:r>
        <w:rPr>
          <w:rFonts w:ascii="Times New Roman"/>
          <w:b w:val="false"/>
          <w:i w:val="false"/>
          <w:color w:val="000000"/>
          <w:sz w:val="28"/>
        </w:rPr>
        <w:t xml:space="preserve">
      1. Қазақстан Республикасы Қарулы Күштерінің мынадай медальдары тағайындалсын: </w:t>
      </w:r>
      <w:r>
        <w:br/>
      </w:r>
      <w:r>
        <w:rPr>
          <w:rFonts w:ascii="Times New Roman"/>
          <w:b w:val="false"/>
          <w:i w:val="false"/>
          <w:color w:val="000000"/>
          <w:sz w:val="28"/>
        </w:rPr>
        <w:t xml:space="preserve">
      1) "Қазақстан Республикасының Қарулы Күштеріне 10 жыл"; </w:t>
      </w:r>
      <w:r>
        <w:br/>
      </w:r>
      <w:r>
        <w:rPr>
          <w:rFonts w:ascii="Times New Roman"/>
          <w:b w:val="false"/>
          <w:i w:val="false"/>
          <w:color w:val="000000"/>
          <w:sz w:val="28"/>
        </w:rPr>
        <w:t xml:space="preserve">
      2) "Қазақстан Республикасы Қарулы Күштерінің ардагері"; </w:t>
      </w:r>
      <w:r>
        <w:br/>
      </w:r>
      <w:r>
        <w:rPr>
          <w:rFonts w:ascii="Times New Roman"/>
          <w:b w:val="false"/>
          <w:i w:val="false"/>
          <w:color w:val="000000"/>
          <w:sz w:val="28"/>
        </w:rPr>
        <w:t xml:space="preserve">
      3) І, ІІ, ІІІ дәрежелі "Мінсіз қызметі үшін"; </w:t>
      </w:r>
      <w:r>
        <w:br/>
      </w:r>
      <w:r>
        <w:rPr>
          <w:rFonts w:ascii="Times New Roman"/>
          <w:b w:val="false"/>
          <w:i w:val="false"/>
          <w:color w:val="000000"/>
          <w:sz w:val="28"/>
        </w:rPr>
        <w:t xml:space="preserve">
      4) "Бiтiмгершiлiк операцияларына қатысқаны үшiн"; </w:t>
      </w:r>
      <w:r>
        <w:br/>
      </w:r>
      <w:r>
        <w:rPr>
          <w:rFonts w:ascii="Times New Roman"/>
          <w:b w:val="false"/>
          <w:i w:val="false"/>
          <w:color w:val="000000"/>
          <w:sz w:val="28"/>
        </w:rPr>
        <w:t xml:space="preserve">
      5) "Халықаралық әскери достастықты дамытқаны үшiн".  &lt;*&gt; </w:t>
      </w:r>
      <w:r>
        <w:br/>
      </w:r>
      <w:r>
        <w:rPr>
          <w:rFonts w:ascii="Times New Roman"/>
          <w:b w:val="false"/>
          <w:i w:val="false"/>
          <w:color w:val="000000"/>
          <w:sz w:val="28"/>
        </w:rPr>
        <w:t>
</w:t>
      </w:r>
      <w:r>
        <w:rPr>
          <w:rFonts w:ascii="Times New Roman"/>
          <w:b w:val="false"/>
          <w:i w:val="false"/>
          <w:color w:val="ff0000"/>
          <w:sz w:val="28"/>
        </w:rPr>
        <w:t xml:space="preserve">      Ескерту. 1-тармақ толықтырылды - ҚР Президентінің 2004.06.16. N 1393 </w:t>
      </w:r>
      <w:r>
        <w:rPr>
          <w:rFonts w:ascii="Times New Roman"/>
          <w:b w:val="false"/>
          <w:i w:val="false"/>
          <w:color w:val="000000"/>
          <w:sz w:val="28"/>
        </w:rPr>
        <w:t xml:space="preserve">жарлығымен </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 xml:space="preserve">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w:t>
      </w:r>
      <w:r>
        <w:rPr>
          <w:rFonts w:ascii="Times New Roman"/>
          <w:b w:val="false"/>
          <w:i w:val="false"/>
          <w:color w:val="000000"/>
          <w:sz w:val="28"/>
        </w:rPr>
        <w:t xml:space="preserve">3-2-қосымшаларға </w:t>
      </w:r>
      <w:r>
        <w:rPr>
          <w:rFonts w:ascii="Times New Roman"/>
          <w:b w:val="false"/>
          <w:i w:val="false"/>
          <w:color w:val="000000"/>
          <w:sz w:val="28"/>
        </w:rPr>
        <w:t xml:space="preserve">сәйкес осы Жарлықтың 1-тармағында аталған Қазақстан Республикасы Қарулы Күштері медальдарының сипаттамасы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2004.06.16. N 1393 </w:t>
      </w:r>
      <w:r>
        <w:rPr>
          <w:rFonts w:ascii="Times New Roman"/>
          <w:b w:val="false"/>
          <w:i w:val="false"/>
          <w:color w:val="000000"/>
          <w:sz w:val="28"/>
        </w:rPr>
        <w:t xml:space="preserve">жарлығымен </w:t>
      </w:r>
      <w:r>
        <w:rPr>
          <w:rFonts w:ascii="Times New Roman"/>
          <w:b w:val="false"/>
          <w:i w:val="false"/>
          <w:color w:val="000000"/>
          <w:sz w:val="28"/>
        </w:rPr>
        <w:t xml:space="preserve">. </w:t>
      </w:r>
      <w:r>
        <w:br/>
      </w:r>
      <w:r>
        <w:rPr>
          <w:rFonts w:ascii="Times New Roman"/>
          <w:b w:val="false"/>
          <w:i w:val="false"/>
          <w:color w:val="000000"/>
          <w:sz w:val="28"/>
        </w:rPr>
        <w:t>
      3. </w:t>
      </w:r>
      <w:r>
        <w:rPr>
          <w:rFonts w:ascii="Times New Roman"/>
          <w:b w:val="false"/>
          <w:i w:val="false"/>
          <w:color w:val="000000"/>
          <w:sz w:val="28"/>
        </w:rPr>
        <w:t xml:space="preserve">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w:t>
      </w:r>
      <w:r>
        <w:rPr>
          <w:rFonts w:ascii="Times New Roman"/>
          <w:b w:val="false"/>
          <w:i w:val="false"/>
          <w:color w:val="000000"/>
          <w:sz w:val="28"/>
        </w:rPr>
        <w:t xml:space="preserve">6-1 </w:t>
      </w:r>
      <w:r>
        <w:rPr>
          <w:rFonts w:ascii="Times New Roman"/>
          <w:b w:val="false"/>
          <w:i w:val="false"/>
          <w:color w:val="000000"/>
          <w:sz w:val="28"/>
        </w:rPr>
        <w:t>, </w:t>
      </w:r>
      <w:r>
        <w:rPr>
          <w:rFonts w:ascii="Times New Roman"/>
          <w:b w:val="false"/>
          <w:i w:val="false"/>
          <w:color w:val="000000"/>
          <w:sz w:val="28"/>
        </w:rPr>
        <w:t xml:space="preserve">6-2-қосымшаларға </w:t>
      </w:r>
      <w:r>
        <w:rPr>
          <w:rFonts w:ascii="Times New Roman"/>
          <w:b w:val="false"/>
          <w:i w:val="false"/>
          <w:color w:val="000000"/>
          <w:sz w:val="28"/>
        </w:rPr>
        <w:t xml:space="preserve">сәйкес осы Жарлықтың 1-тармағында аталған Қазақстан Республикасы Қарулы Күштерінің медальдарымен наградтау ережелері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2004.06.16. N 1393 </w:t>
      </w:r>
      <w:r>
        <w:rPr>
          <w:rFonts w:ascii="Times New Roman"/>
          <w:b w:val="false"/>
          <w:i w:val="false"/>
          <w:color w:val="000000"/>
          <w:sz w:val="28"/>
        </w:rPr>
        <w:t xml:space="preserve">жарлығымен </w:t>
      </w:r>
      <w:r>
        <w:rPr>
          <w:rFonts w:ascii="Times New Roman"/>
          <w:b w:val="false"/>
          <w:i w:val="false"/>
          <w:color w:val="000000"/>
          <w:sz w:val="28"/>
        </w:rPr>
        <w:t xml:space="preserve">. </w:t>
      </w:r>
      <w:r>
        <w:br/>
      </w:r>
      <w:r>
        <w:rPr>
          <w:rFonts w:ascii="Times New Roman"/>
          <w:b w:val="false"/>
          <w:i w:val="false"/>
          <w:color w:val="000000"/>
          <w:sz w:val="28"/>
        </w:rPr>
        <w:t>
      4.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осы Жарлықтың 1-тармағында аталған Қазақстан Республикасы Қарулы Күштері медальдарының сипаттамасы мен куәліктерінің үлгілері бекітілсін. </w:t>
      </w:r>
      <w:r>
        <w:br/>
      </w:r>
      <w:r>
        <w:rPr>
          <w:rFonts w:ascii="Times New Roman"/>
          <w:b w:val="false"/>
          <w:i w:val="false"/>
          <w:color w:val="000000"/>
          <w:sz w:val="28"/>
        </w:rPr>
        <w:t xml:space="preserve">
      5. Қазақстан Республикасы Қарулы Күштерінің медальдары мен олардың куәліктерін дайындау жөніндегі шығыстар заңнамада белгіленген тәртіппен Қазақстан Республикасының Қарулы Күштерін, басқа да әскерлері мен әскери құралымдарын ұстауға республикалық бюджетте көзделетін қаражат есебінен және шегінде жүзеге асырылатын болып бекітілсін. </w:t>
      </w:r>
      <w:r>
        <w:br/>
      </w:r>
      <w:r>
        <w:rPr>
          <w:rFonts w:ascii="Times New Roman"/>
          <w:b w:val="false"/>
          <w:i w:val="false"/>
          <w:color w:val="000000"/>
          <w:sz w:val="28"/>
        </w:rPr>
        <w:t xml:space="preserve">
      6.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Республикасының Қарулы Күштеріне 10 жыл" </w:t>
      </w:r>
      <w:r>
        <w:br/>
      </w:r>
      <w:r>
        <w:rPr>
          <w:rFonts w:ascii="Times New Roman"/>
          <w:b/>
          <w:i w:val="false"/>
          <w:color w:val="000000"/>
        </w:rPr>
        <w:t xml:space="preserve">
мерекелік медальдің сипаттамасы </w:t>
      </w:r>
    </w:p>
    <w:p>
      <w:pPr>
        <w:spacing w:after="0"/>
        <w:ind w:left="0"/>
        <w:jc w:val="both"/>
      </w:pPr>
      <w:r>
        <w:rPr>
          <w:rFonts w:ascii="Times New Roman"/>
          <w:b w:val="false"/>
          <w:i w:val="false"/>
          <w:color w:val="000000"/>
          <w:sz w:val="28"/>
        </w:rPr>
        <w:t xml:space="preserve">      "Қазақстан Республикасының Қарулы Күштеріне 10 жыл" мерекелік медаль диаметрі 34 мм дұрыс шеңбер пішінінде жезден жасалады. </w:t>
      </w:r>
      <w:r>
        <w:br/>
      </w:r>
      <w:r>
        <w:rPr>
          <w:rFonts w:ascii="Times New Roman"/>
          <w:b w:val="false"/>
          <w:i w:val="false"/>
          <w:color w:val="000000"/>
          <w:sz w:val="28"/>
        </w:rPr>
        <w:t xml:space="preserve">
      Медальдің алдыңғы бетінде лағыл түсті, тегіс екі қырлы сәулелі бес бұрышты дөңес жұлдыз, күн мен шарықтай ұшқан бүркіт бейнеленген. Жұлдыз доғал бұрыштар астынан тараған бес сәуле шоғырының аясында орналасқан. Жұлдыздың айналасы лавр бұтақтарымен көмкерілген. Медальдің төменгі бөлігінде "1992" жазуының астынан "2002" деп жазылған. </w:t>
      </w:r>
      <w:r>
        <w:br/>
      </w:r>
      <w:r>
        <w:rPr>
          <w:rFonts w:ascii="Times New Roman"/>
          <w:b w:val="false"/>
          <w:i w:val="false"/>
          <w:color w:val="000000"/>
          <w:sz w:val="28"/>
        </w:rPr>
        <w:t xml:space="preserve">
      Медальдың сыртқы бетінде "Қазақстан Республикасының Қарулы Күштеріне 10 жыл" деп жазылған. </w:t>
      </w:r>
      <w:r>
        <w:br/>
      </w:r>
      <w:r>
        <w:rPr>
          <w:rFonts w:ascii="Times New Roman"/>
          <w:b w:val="false"/>
          <w:i w:val="false"/>
          <w:color w:val="000000"/>
          <w:sz w:val="28"/>
        </w:rPr>
        <w:t xml:space="preserve">
      Медальдағы барлық бейнелер мен жазулар дөңестеу түрде орындалған. Медаль шеттері ернеумен жиектелген. </w:t>
      </w:r>
      <w:r>
        <w:br/>
      </w:r>
      <w:r>
        <w:rPr>
          <w:rFonts w:ascii="Times New Roman"/>
          <w:b w:val="false"/>
          <w:i w:val="false"/>
          <w:color w:val="000000"/>
          <w:sz w:val="28"/>
        </w:rPr>
        <w:t xml:space="preserve">
      Медаль құлақша мен шығыршық арқылы жібек муар лентамен тартылған, ені 34 мм және биіктігі 50 мм бес бұрышты тағанға жалғасады. Лентаның ортасында ені 3 мм екі алтын түсті жолақ орналастырылған, олардың ортасында ені 2 мм қызыл жолақ, ал алтын түсті жолақтардың шеттерінде ені 9 мм көгілдір түсті жолақтар орналастырылған. Лентаның шеттерінде ендері 2 мм жасыл жолақтар бар. Лентаның ені 30 мм. </w:t>
      </w:r>
      <w:r>
        <w:br/>
      </w:r>
      <w:r>
        <w:rPr>
          <w:rFonts w:ascii="Times New Roman"/>
          <w:b w:val="false"/>
          <w:i w:val="false"/>
          <w:color w:val="000000"/>
          <w:sz w:val="28"/>
        </w:rPr>
        <w:t xml:space="preserve">
      Медаль киімге түйреуішпен бекітіледі. </w:t>
      </w:r>
    </w:p>
    <w:bookmarkStart w:name="z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"Қазақстан Республикасы Қарулы Күштерінің ардагері" </w:t>
      </w:r>
      <w:r>
        <w:br/>
      </w:r>
      <w:r>
        <w:rPr>
          <w:rFonts w:ascii="Times New Roman"/>
          <w:b/>
          <w:i w:val="false"/>
          <w:color w:val="000000"/>
        </w:rPr>
        <w:t xml:space="preserve">
медалінің сипаттамасы </w:t>
      </w:r>
    </w:p>
    <w:p>
      <w:pPr>
        <w:spacing w:after="0"/>
        <w:ind w:left="0"/>
        <w:jc w:val="both"/>
      </w:pPr>
      <w:r>
        <w:rPr>
          <w:rFonts w:ascii="Times New Roman"/>
          <w:b w:val="false"/>
          <w:i w:val="false"/>
          <w:color w:val="000000"/>
          <w:sz w:val="28"/>
        </w:rPr>
        <w:t xml:space="preserve">      "Қазақстан Республикасы Қарулы Күштерінің ардагері" медалі сары түсті тегіс екі қырлы сәулелі бес бұрышты дөңес жұлдыз пішінінде жезден жасалады, жұлдыздың бес тармағының араларына негізгі әскер түрлерінің эмблемалары бар бес қалқан бейнеленген. Медаль ортасында - алтын түсті күн және шарықтай ұшқан бүркіт, лавр бұтақтары бейнеленген және шеңбер түрінде "Қазақстан Республикасы Қарулы Күштерінің ардагері" жазуымен көмкерілген. Медальдің алдыңғы беті тотықтырылған. </w:t>
      </w:r>
      <w:r>
        <w:br/>
      </w:r>
      <w:r>
        <w:rPr>
          <w:rFonts w:ascii="Times New Roman"/>
          <w:b w:val="false"/>
          <w:i w:val="false"/>
          <w:color w:val="000000"/>
          <w:sz w:val="28"/>
        </w:rPr>
        <w:t xml:space="preserve">
      Медальдардың қарама-қарсы бұрыштарының арасы 38 мм. </w:t>
      </w:r>
      <w:r>
        <w:br/>
      </w:r>
      <w:r>
        <w:rPr>
          <w:rFonts w:ascii="Times New Roman"/>
          <w:b w:val="false"/>
          <w:i w:val="false"/>
          <w:color w:val="000000"/>
          <w:sz w:val="28"/>
        </w:rPr>
        <w:t xml:space="preserve">
      Медальдің сыртқы бетінің ортасында "25 жыл" деп жазылған. Медальдің сыртқы беті күңгірт. </w:t>
      </w:r>
      <w:r>
        <w:br/>
      </w:r>
      <w:r>
        <w:rPr>
          <w:rFonts w:ascii="Times New Roman"/>
          <w:b w:val="false"/>
          <w:i w:val="false"/>
          <w:color w:val="000000"/>
          <w:sz w:val="28"/>
        </w:rPr>
        <w:t xml:space="preserve">
      Медальдағы барлық бейнелер мен жазулар дөңестеу түрде орындалған. Медаль шеттері ернеумен жиектелген. </w:t>
      </w:r>
      <w:r>
        <w:br/>
      </w:r>
      <w:r>
        <w:rPr>
          <w:rFonts w:ascii="Times New Roman"/>
          <w:b w:val="false"/>
          <w:i w:val="false"/>
          <w:color w:val="000000"/>
          <w:sz w:val="28"/>
        </w:rPr>
        <w:t xml:space="preserve">
      Медаль құлақша мен шығыршық арқылы жібек муар лентамен тартылған, ені 34 мм және биіктігі 50 мм бесбұрышты тағанға жалғасады. Лентаның ортасында ені 17 мм көгілдір түсті жолақ орналастырылған, лентаның оң жағында ендері 1 мм үш қара жолақпен кезек жүргізілген төрт сары жолақ орналастырылған. Лентаның сол жағында ендері 3 және 1 мм екі қызыл жолақ, олардың арасында ені 2 мм көгілдір жолақ орналастырылған. Лентаның ені 30 мм. </w:t>
      </w:r>
      <w:r>
        <w:br/>
      </w:r>
      <w:r>
        <w:rPr>
          <w:rFonts w:ascii="Times New Roman"/>
          <w:b w:val="false"/>
          <w:i w:val="false"/>
          <w:color w:val="000000"/>
          <w:sz w:val="28"/>
        </w:rPr>
        <w:t xml:space="preserve">
      Медаль киімге түйреуішпен бекітіледі. </w:t>
      </w:r>
    </w:p>
    <w:bookmarkStart w:name="z1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І, ІІ, ІІІ дәрежелі "Мінсіз қызметі үшін" медалінің сипаттамасы </w:t>
      </w:r>
    </w:p>
    <w:p>
      <w:pPr>
        <w:spacing w:after="0"/>
        <w:ind w:left="0"/>
        <w:jc w:val="both"/>
      </w:pPr>
      <w:r>
        <w:rPr>
          <w:rFonts w:ascii="Times New Roman"/>
          <w:b w:val="false"/>
          <w:i w:val="false"/>
          <w:color w:val="000000"/>
          <w:sz w:val="28"/>
        </w:rPr>
        <w:t xml:space="preserve">      І дәрежелі "Мінсіз қызметі үшін" медалі диаметрі 34 мм дұрыс шеңбер пішінінде жезден жасалады. </w:t>
      </w:r>
      <w:r>
        <w:br/>
      </w:r>
      <w:r>
        <w:rPr>
          <w:rFonts w:ascii="Times New Roman"/>
          <w:b w:val="false"/>
          <w:i w:val="false"/>
          <w:color w:val="000000"/>
          <w:sz w:val="28"/>
        </w:rPr>
        <w:t xml:space="preserve">
      Медальдің алдыңғы бетінде лағыл түсті, тегіс екі қырлы сәулелі бес бұрышты дөңес жұлдыз, алтын түсті күн мен шарықтай ұшқан бүркіт бейнеленген, ал төменгі жағында "ХХ" деген рим жазуы және алтын түсті, қызыл жолақты сары лентамен оралған емен мен лавр бұтақтарының өрімі бейнеленген. Медальдің төменгі шеті оюмен өрнектелген, шеңбердің ішкі шетінде қылыш орналастырылған, жоғарғы шетінде "Мінсіз қызметі үшін" деп жазылған. </w:t>
      </w:r>
      <w:r>
        <w:br/>
      </w:r>
      <w:r>
        <w:rPr>
          <w:rFonts w:ascii="Times New Roman"/>
          <w:b w:val="false"/>
          <w:i w:val="false"/>
          <w:color w:val="000000"/>
          <w:sz w:val="28"/>
        </w:rPr>
        <w:t xml:space="preserve">
      Медальдің сыртқы бетінің ортасында "Қазақстан Республикасының Қарулы Күштеріндегі мінсіз қызметі үшін" деп жазылған. </w:t>
      </w:r>
      <w:r>
        <w:br/>
      </w:r>
      <w:r>
        <w:rPr>
          <w:rFonts w:ascii="Times New Roman"/>
          <w:b w:val="false"/>
          <w:i w:val="false"/>
          <w:color w:val="000000"/>
          <w:sz w:val="28"/>
        </w:rPr>
        <w:t xml:space="preserve">
      Медальдағы барлық бейнелер мен жазулар дөңестеу түрде орындалған. Медаль шеттері ернеумен жиектелген. </w:t>
      </w:r>
      <w:r>
        <w:br/>
      </w:r>
      <w:r>
        <w:rPr>
          <w:rFonts w:ascii="Times New Roman"/>
          <w:b w:val="false"/>
          <w:i w:val="false"/>
          <w:color w:val="000000"/>
          <w:sz w:val="28"/>
        </w:rPr>
        <w:t xml:space="preserve">
      Медаль құлақша мен шығыршық арқылы жібек муар лентамен тартылған, ені 34 мм және биіктігі 50 мм бес бұрышты тағанға жалғасады. Лентаның шеттерінде ендері 7 мм көгілдір жолақтар, лентаның ортасында ені 6 мм қызыл жолағы бар, ендері 5 мм екі сары жолақ орналастырылған. Лентаның ені 30 мм. </w:t>
      </w:r>
      <w:r>
        <w:br/>
      </w:r>
      <w:r>
        <w:rPr>
          <w:rFonts w:ascii="Times New Roman"/>
          <w:b w:val="false"/>
          <w:i w:val="false"/>
          <w:color w:val="000000"/>
          <w:sz w:val="28"/>
        </w:rPr>
        <w:t xml:space="preserve">
      Медаль киімге түйреуішпен бекітіледі. </w:t>
      </w:r>
      <w:r>
        <w:br/>
      </w:r>
      <w:r>
        <w:rPr>
          <w:rFonts w:ascii="Times New Roman"/>
          <w:b w:val="false"/>
          <w:i w:val="false"/>
          <w:color w:val="000000"/>
          <w:sz w:val="28"/>
        </w:rPr>
        <w:t xml:space="preserve">
      ІІ дәрежелі "Мінсіз қызметі үшін" медалі диаметрі 34 мм дұрыс шеңбер пішінінде мельхиордан жасалады. </w:t>
      </w:r>
      <w:r>
        <w:br/>
      </w:r>
      <w:r>
        <w:rPr>
          <w:rFonts w:ascii="Times New Roman"/>
          <w:b w:val="false"/>
          <w:i w:val="false"/>
          <w:color w:val="000000"/>
          <w:sz w:val="28"/>
        </w:rPr>
        <w:t xml:space="preserve">
      Медальдің алдыңғы бетінде лағыл түсті, тегіс екі қырлы сәулелі бес бұрышты дөңес жұлдыз, алтын түсті күн мен шарықтай ұшқан бүркіт бейнеленген, ал төменгі жағында "ХV" деген рим жазуы және алтын түсті, қызыл жолақты сары лентамен оралған емен мен лавр бұтақтарының өрімі бейнеленген. Медальдің төменгі шеті оюмен өрнектелген, шеңбердің ішкі шетінде қылыш орналастырылған, жоғарғы шетінде "Мінсіз қызметі үшін" деп жазылған. </w:t>
      </w:r>
      <w:r>
        <w:br/>
      </w:r>
      <w:r>
        <w:rPr>
          <w:rFonts w:ascii="Times New Roman"/>
          <w:b w:val="false"/>
          <w:i w:val="false"/>
          <w:color w:val="000000"/>
          <w:sz w:val="28"/>
        </w:rPr>
        <w:t xml:space="preserve">
      Медальдің сыртқы бетінің ортасында "Қазақстан Республикасының Қарулы Күштеріндегі мінсіз қызметі үшін" деп жазылған. </w:t>
      </w:r>
      <w:r>
        <w:br/>
      </w:r>
      <w:r>
        <w:rPr>
          <w:rFonts w:ascii="Times New Roman"/>
          <w:b w:val="false"/>
          <w:i w:val="false"/>
          <w:color w:val="000000"/>
          <w:sz w:val="28"/>
        </w:rPr>
        <w:t xml:space="preserve">
      Медальдағы барлық бейнелер мен жазулар дөңестеу түрде орындалған. Медаль шеттері ернеумен жиектелген. </w:t>
      </w:r>
      <w:r>
        <w:br/>
      </w:r>
      <w:r>
        <w:rPr>
          <w:rFonts w:ascii="Times New Roman"/>
          <w:b w:val="false"/>
          <w:i w:val="false"/>
          <w:color w:val="000000"/>
          <w:sz w:val="28"/>
        </w:rPr>
        <w:t xml:space="preserve">
      Медаль құлақша мен шығыршық арқылы жібек муар лентамен тартылған, ені 34 мм және биіктігі 50 мм бесбұрышты тағанға жалғасады. Лентаның шеттерінде ендері 7 мм көгілдір жолақтар, лентаның ортасында үш сары жолақ - шеткілерінің ендері 4 мм, ортасындағынікі 2 мм - кезек жүргізілген ендері 3 мм екі қызыл жолақ орналастырылған. Лентаның ені 30 мм. </w:t>
      </w:r>
      <w:r>
        <w:br/>
      </w:r>
      <w:r>
        <w:rPr>
          <w:rFonts w:ascii="Times New Roman"/>
          <w:b w:val="false"/>
          <w:i w:val="false"/>
          <w:color w:val="000000"/>
          <w:sz w:val="28"/>
        </w:rPr>
        <w:t xml:space="preserve">
      Медаль киімге түйреуішпен бекітіледі. </w:t>
      </w:r>
      <w:r>
        <w:br/>
      </w:r>
      <w:r>
        <w:rPr>
          <w:rFonts w:ascii="Times New Roman"/>
          <w:b w:val="false"/>
          <w:i w:val="false"/>
          <w:color w:val="000000"/>
          <w:sz w:val="28"/>
        </w:rPr>
        <w:t xml:space="preserve">
      ІІІ дәрежелі "Мінсіз қызметі үшін" медалі диаметрі 34 мм дұрыс шеңбер пішінінде мельхиордан жасалады. </w:t>
      </w:r>
      <w:r>
        <w:br/>
      </w:r>
      <w:r>
        <w:rPr>
          <w:rFonts w:ascii="Times New Roman"/>
          <w:b w:val="false"/>
          <w:i w:val="false"/>
          <w:color w:val="000000"/>
          <w:sz w:val="28"/>
        </w:rPr>
        <w:t xml:space="preserve">
      Медальдің алдыңғы бетінде лағыл түсті, тегіс екі қырлы сәулелі бес бұрышты дөңес жұлдыз, алтын түсті күн мен шарықтай ұшқан бүркіт бейнеленген, ал төменгі жағында "Х" деген рим жазуы және алтын түсті, қызыл жолақты сары лентамен оралған емен мен лавр бұтақтарының өрімі бейнеленген. Медальдің төменгі шеті оюмен өрнектелген, шеңбердің ішкі шетінде қылыш орналастырылған, жоғарғы шетінде "Мінсіз қызмет үшін" деп жазылған. </w:t>
      </w:r>
      <w:r>
        <w:br/>
      </w:r>
      <w:r>
        <w:rPr>
          <w:rFonts w:ascii="Times New Roman"/>
          <w:b w:val="false"/>
          <w:i w:val="false"/>
          <w:color w:val="000000"/>
          <w:sz w:val="28"/>
        </w:rPr>
        <w:t xml:space="preserve">
      Медальдің сыртқы бетінің ортасында "Қазақстан Республикасының Қарулы Күштеріндегі мінсіз қызметі үшін" деп жазылған. </w:t>
      </w:r>
      <w:r>
        <w:br/>
      </w:r>
      <w:r>
        <w:rPr>
          <w:rFonts w:ascii="Times New Roman"/>
          <w:b w:val="false"/>
          <w:i w:val="false"/>
          <w:color w:val="000000"/>
          <w:sz w:val="28"/>
        </w:rPr>
        <w:t xml:space="preserve">
      Медальдағы барлық бейнелер мен жазулар дөңестеу түрде орындалған. Медаль шеттері ернеумен жиектелген. </w:t>
      </w:r>
      <w:r>
        <w:br/>
      </w:r>
      <w:r>
        <w:rPr>
          <w:rFonts w:ascii="Times New Roman"/>
          <w:b w:val="false"/>
          <w:i w:val="false"/>
          <w:color w:val="000000"/>
          <w:sz w:val="28"/>
        </w:rPr>
        <w:t xml:space="preserve">
      Медаль құлақша мен шығыршық арқылы жібек муар лентамен тартылған, ені 34 мм, биіктігі 50 мм бес бұрышты тағанмен жалғасады. Лентаның шеттерінде ендері 7 мм көгілдір жолақтар, лентаның ортасында төрт сары жолақ - шеткілерінің ендері 4 мм, ортасындағынікі 1 мм - кезек жүргізілген, ендері 2 мм үш қызыл жолақ орналастырылған. Лентаның ені 30 мм. </w:t>
      </w:r>
      <w:r>
        <w:br/>
      </w:r>
      <w:r>
        <w:rPr>
          <w:rFonts w:ascii="Times New Roman"/>
          <w:b w:val="false"/>
          <w:i w:val="false"/>
          <w:color w:val="000000"/>
          <w:sz w:val="28"/>
        </w:rPr>
        <w:t xml:space="preserve">
      Медаль киімге түйреуішпен бекітіледі. </w:t>
      </w:r>
    </w:p>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3-1-қосымша        </w:t>
      </w:r>
    </w:p>
    <w:bookmarkEnd w:id="4"/>
    <w:p>
      <w:pPr>
        <w:spacing w:after="0"/>
        <w:ind w:left="0"/>
        <w:jc w:val="both"/>
      </w:pPr>
      <w:r>
        <w:rPr>
          <w:rFonts w:ascii="Times New Roman"/>
          <w:b w:val="false"/>
          <w:i w:val="false"/>
          <w:color w:val="ff0000"/>
          <w:sz w:val="28"/>
        </w:rPr>
        <w:t xml:space="preserve">      Ескерту. 3-1-қосымшамен толықтырылды - ҚР Президентінің 2004.06.16. N 1393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Start w:name="z12" w:id="5"/>
    <w:p>
      <w:pPr>
        <w:spacing w:after="0"/>
        <w:ind w:left="0"/>
        <w:jc w:val="left"/>
      </w:pPr>
      <w:r>
        <w:rPr>
          <w:rFonts w:ascii="Times New Roman"/>
          <w:b/>
          <w:i w:val="false"/>
          <w:color w:val="000000"/>
        </w:rPr>
        <w:t xml:space="preserve"> 
"Бiтiмгершiлiк операцияларына қатысқаны үшiн" </w:t>
      </w:r>
      <w:r>
        <w:br/>
      </w:r>
      <w:r>
        <w:rPr>
          <w:rFonts w:ascii="Times New Roman"/>
          <w:b/>
          <w:i w:val="false"/>
          <w:color w:val="000000"/>
        </w:rPr>
        <w:t xml:space="preserve">
медалiнiң сипаттамасы </w:t>
      </w:r>
    </w:p>
    <w:bookmarkEnd w:id="5"/>
    <w:p>
      <w:pPr>
        <w:spacing w:after="0"/>
        <w:ind w:left="0"/>
        <w:jc w:val="both"/>
      </w:pPr>
      <w:r>
        <w:rPr>
          <w:rFonts w:ascii="Times New Roman"/>
          <w:b w:val="false"/>
          <w:i w:val="false"/>
          <w:color w:val="000000"/>
          <w:sz w:val="28"/>
        </w:rPr>
        <w:t xml:space="preserve">      "Бiтiмгершiлiк операцияларына қатысқаны үшiн" медалi жезден жасалады және диаметрi 34 мм шеңбер нысанында болады. </w:t>
      </w:r>
      <w:r>
        <w:br/>
      </w:r>
      <w:r>
        <w:rPr>
          <w:rFonts w:ascii="Times New Roman"/>
          <w:b w:val="false"/>
          <w:i w:val="false"/>
          <w:color w:val="000000"/>
          <w:sz w:val="28"/>
        </w:rPr>
        <w:t xml:space="preserve">
      Медальдiң беткi жағында жоғарғы жақта ортада жер шарының бейнесi, төменде - жер шары бейнесiнiң астында қалықтаған "бейбiтшiлiк көгершiнi" орналасқан. Жиектiң жоғарғы iшкi жағын бойлай "Бiтiмгершiлiк операцияларына қатысқаны үшiн" деген жазу орналасқан. </w:t>
      </w:r>
      <w:r>
        <w:br/>
      </w:r>
      <w:r>
        <w:rPr>
          <w:rFonts w:ascii="Times New Roman"/>
          <w:b w:val="false"/>
          <w:i w:val="false"/>
          <w:color w:val="000000"/>
          <w:sz w:val="28"/>
        </w:rPr>
        <w:t xml:space="preserve">
      Медальдiң сыртқы жағының ортасында "Қазақстан Республикасының Қарулы Күштерi" деген жазу, төменгi жағында - тегiс екi қырлы сәуле шашқан бес бұрышты жұлдыз, күн және қалықтаған қыран орналасқан. </w:t>
      </w:r>
      <w:r>
        <w:br/>
      </w:r>
      <w:r>
        <w:rPr>
          <w:rFonts w:ascii="Times New Roman"/>
          <w:b w:val="false"/>
          <w:i w:val="false"/>
          <w:color w:val="000000"/>
          <w:sz w:val="28"/>
        </w:rPr>
        <w:t xml:space="preserve">
      Медальдағы барлық бейнелер, жазулар бедерлi, алтын түстес. Медальдiң шеттерi ернеумен жиектелген. </w:t>
      </w:r>
      <w:r>
        <w:br/>
      </w:r>
      <w:r>
        <w:rPr>
          <w:rFonts w:ascii="Times New Roman"/>
          <w:b w:val="false"/>
          <w:i w:val="false"/>
          <w:color w:val="000000"/>
          <w:sz w:val="28"/>
        </w:rPr>
        <w:t>
      Медаль құлақшаның және шығыршықтың көмегiмен сол жақ жартысы жасыл түстi, оң жағы - Қазақстан Республикасының </w:t>
      </w:r>
      <w:r>
        <w:rPr>
          <w:rFonts w:ascii="Times New Roman"/>
          <w:b w:val="false"/>
          <w:i w:val="false"/>
          <w:color w:val="000000"/>
          <w:sz w:val="28"/>
        </w:rPr>
        <w:t xml:space="preserve">Мемлекеттiк туы </w:t>
      </w:r>
      <w:r>
        <w:rPr>
          <w:rFonts w:ascii="Times New Roman"/>
          <w:b w:val="false"/>
          <w:i w:val="false"/>
          <w:color w:val="000000"/>
          <w:sz w:val="28"/>
        </w:rPr>
        <w:t xml:space="preserve">түстес жiбек қатқыл лентамен қапталған енi 34 мм және биiктiгi 50 мм бес бұрыш нысанындағы тағанға жалғанады. </w:t>
      </w:r>
      <w:r>
        <w:br/>
      </w:r>
      <w:r>
        <w:rPr>
          <w:rFonts w:ascii="Times New Roman"/>
          <w:b w:val="false"/>
          <w:i w:val="false"/>
          <w:color w:val="000000"/>
          <w:sz w:val="28"/>
        </w:rPr>
        <w:t xml:space="preserve">
      Медаль түйреуiштiң көмегiмен киiмге тағылады. </w:t>
      </w:r>
    </w:p>
    <w:bookmarkStart w:name="z1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3-2-қосымша       </w:t>
      </w:r>
    </w:p>
    <w:bookmarkEnd w:id="6"/>
    <w:p>
      <w:pPr>
        <w:spacing w:after="0"/>
        <w:ind w:left="0"/>
        <w:jc w:val="both"/>
      </w:pPr>
      <w:r>
        <w:rPr>
          <w:rFonts w:ascii="Times New Roman"/>
          <w:b w:val="false"/>
          <w:i w:val="false"/>
          <w:color w:val="ff0000"/>
          <w:sz w:val="28"/>
        </w:rPr>
        <w:t xml:space="preserve">      Ескерту. 3-2-қосымшамен толықтырылды - ҚР Президентінің 2004.06.16. N 1393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Start w:name="z14" w:id="7"/>
    <w:p>
      <w:pPr>
        <w:spacing w:after="0"/>
        <w:ind w:left="0"/>
        <w:jc w:val="left"/>
      </w:pPr>
      <w:r>
        <w:rPr>
          <w:rFonts w:ascii="Times New Roman"/>
          <w:b/>
          <w:i w:val="false"/>
          <w:color w:val="000000"/>
        </w:rPr>
        <w:t xml:space="preserve"> 
"Халықаралық әскери достастықты дамытқаны үшiн" </w:t>
      </w:r>
      <w:r>
        <w:br/>
      </w:r>
      <w:r>
        <w:rPr>
          <w:rFonts w:ascii="Times New Roman"/>
          <w:b/>
          <w:i w:val="false"/>
          <w:color w:val="000000"/>
        </w:rPr>
        <w:t xml:space="preserve">
медалiнiң сипаттамасы </w:t>
      </w:r>
    </w:p>
    <w:bookmarkEnd w:id="7"/>
    <w:p>
      <w:pPr>
        <w:spacing w:after="0"/>
        <w:ind w:left="0"/>
        <w:jc w:val="both"/>
      </w:pPr>
      <w:r>
        <w:rPr>
          <w:rFonts w:ascii="Times New Roman"/>
          <w:b w:val="false"/>
          <w:i w:val="false"/>
          <w:color w:val="000000"/>
          <w:sz w:val="28"/>
        </w:rPr>
        <w:t xml:space="preserve">      "Халықаралық әскери достастықты дамытқаны үшiн" медалi жезден жасалады және диаметрi 34 мм шеңбер нысанында болады. </w:t>
      </w:r>
      <w:r>
        <w:br/>
      </w:r>
      <w:r>
        <w:rPr>
          <w:rFonts w:ascii="Times New Roman"/>
          <w:b w:val="false"/>
          <w:i w:val="false"/>
          <w:color w:val="000000"/>
          <w:sz w:val="28"/>
        </w:rPr>
        <w:t xml:space="preserve">
      Медальдiң беткi жағының ортасында қылышпен, садақпен, жебелi қорамсақпен және аттың жалынан жасалған шашақпен безендiрiлген ұзын найзамен айқастырылған қалқанның бейнесi, төменгi жағында - қол алысуды бiлдiретiн нышан орналасқан. Жиектiң жоғарғы iшкi жағын бойлай "Халықаралық әскери достастықты дамытқаны үшiн" деген жазу орналасқан. </w:t>
      </w:r>
      <w:r>
        <w:br/>
      </w:r>
      <w:r>
        <w:rPr>
          <w:rFonts w:ascii="Times New Roman"/>
          <w:b w:val="false"/>
          <w:i w:val="false"/>
          <w:color w:val="000000"/>
          <w:sz w:val="28"/>
        </w:rPr>
        <w:t xml:space="preserve">
      Медальдiң сыртқы жағының ортасында "Қазақстан Республикасының Қарулы Күштерi" деген жазу, төменгi жағында - тегiс екi қырлы сәуле шашқан бес бұрышты жұлдыз, күн және қалықтаған қыран орналасқан. </w:t>
      </w:r>
      <w:r>
        <w:br/>
      </w:r>
      <w:r>
        <w:rPr>
          <w:rFonts w:ascii="Times New Roman"/>
          <w:b w:val="false"/>
          <w:i w:val="false"/>
          <w:color w:val="000000"/>
          <w:sz w:val="28"/>
        </w:rPr>
        <w:t xml:space="preserve">
      Медальдағы барлық бейнелер, жазулар бедерлi, алтын түстес. Медальдiң шеттерi ернеумен жиектелген. </w:t>
      </w:r>
      <w:r>
        <w:br/>
      </w:r>
      <w:r>
        <w:rPr>
          <w:rFonts w:ascii="Times New Roman"/>
          <w:b w:val="false"/>
          <w:i w:val="false"/>
          <w:color w:val="000000"/>
          <w:sz w:val="28"/>
        </w:rPr>
        <w:t>
      Медаль құлақшаның және шығыршықтың көмегiмен Қазақстан Республикасының </w:t>
      </w:r>
      <w:r>
        <w:rPr>
          <w:rFonts w:ascii="Times New Roman"/>
          <w:b w:val="false"/>
          <w:i w:val="false"/>
          <w:color w:val="000000"/>
          <w:sz w:val="28"/>
        </w:rPr>
        <w:t xml:space="preserve">Мемлекеттiк туы </w:t>
      </w:r>
      <w:r>
        <w:rPr>
          <w:rFonts w:ascii="Times New Roman"/>
          <w:b w:val="false"/>
          <w:i w:val="false"/>
          <w:color w:val="000000"/>
          <w:sz w:val="28"/>
        </w:rPr>
        <w:t xml:space="preserve">түстес жiбек қатқыл лентамен қапталған енi 34 мм және биiктігі 50 мм бес бұрыш нысанындағы тағанға жалғанады. Оған солдан оңға қарай енi 4 мм-ден ақ, сары және жасыл түстi үш жолақ жүргiзiлген. Жолақтардың ара қашықтығы - 2 мм. </w:t>
      </w:r>
      <w:r>
        <w:br/>
      </w:r>
      <w:r>
        <w:rPr>
          <w:rFonts w:ascii="Times New Roman"/>
          <w:b w:val="false"/>
          <w:i w:val="false"/>
          <w:color w:val="000000"/>
          <w:sz w:val="28"/>
        </w:rPr>
        <w:t xml:space="preserve">
      Медаль түйреуiштiң көмегiмен киiмге тағылады. </w:t>
      </w:r>
    </w:p>
    <w:bookmarkStart w:name="z2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4-қосымша          </w:t>
      </w:r>
    </w:p>
    <w:bookmarkEnd w:id="8"/>
    <w:p>
      <w:pPr>
        <w:spacing w:after="0"/>
        <w:ind w:left="0"/>
        <w:jc w:val="left"/>
      </w:pPr>
      <w:r>
        <w:rPr>
          <w:rFonts w:ascii="Times New Roman"/>
          <w:b/>
          <w:i w:val="false"/>
          <w:color w:val="000000"/>
        </w:rPr>
        <w:t xml:space="preserve"> "Қазақстан Республикасының Қарулы Күштеріне 10 жыл" </w:t>
      </w:r>
      <w:r>
        <w:br/>
      </w:r>
      <w:r>
        <w:rPr>
          <w:rFonts w:ascii="Times New Roman"/>
          <w:b/>
          <w:i w:val="false"/>
          <w:color w:val="000000"/>
        </w:rPr>
        <w:t xml:space="preserve">
мерекелік медальмен наградтаудың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xml:space="preserve">      1. "Қазақстан Республикасының Қарулы Күштеріне 10 жыл" мерекелік медаль (бұдан әрі - мерекелік медаль) Қазақстан Республикасы Президентінің Жарлығымен тағайындалады. </w:t>
      </w:r>
      <w:r>
        <w:br/>
      </w:r>
      <w:r>
        <w:rPr>
          <w:rFonts w:ascii="Times New Roman"/>
          <w:b w:val="false"/>
          <w:i w:val="false"/>
          <w:color w:val="000000"/>
          <w:sz w:val="28"/>
        </w:rPr>
        <w:t xml:space="preserve">
      2. Мерекелік медальмен 2002 жылдың 7 мамырына дейін Қазақстан Республикасының Қарулы Күштерінде, басқа да әскерлері мен әскери құралымдарында әскери қызметте тұрған, қызметі бойынша жақсы мінездеме алған және өзінің әскери борышын үлгілі атқарып жүрген әскери қызметшілер, сондай-ақ Қазақстан Республикасы Қарулы Күштерінің құрылысына елеулі үлес қосқан басқа да адамдар наградталады. </w:t>
      </w:r>
      <w:r>
        <w:br/>
      </w:r>
      <w:r>
        <w:rPr>
          <w:rFonts w:ascii="Times New Roman"/>
          <w:b w:val="false"/>
          <w:i w:val="false"/>
          <w:color w:val="000000"/>
          <w:sz w:val="28"/>
        </w:rPr>
        <w:t xml:space="preserve">
      3. Мерекелік медальмен наградтау туралы өтініштерді ұсыну және қарау тәртібін Қорғаныс министрі айқындайды. </w:t>
      </w:r>
      <w:r>
        <w:br/>
      </w:r>
      <w:r>
        <w:rPr>
          <w:rFonts w:ascii="Times New Roman"/>
          <w:b w:val="false"/>
          <w:i w:val="false"/>
          <w:color w:val="000000"/>
          <w:sz w:val="28"/>
        </w:rPr>
        <w:t xml:space="preserve">
      4. Мерекелік медальді тапсыруды Қазақстан Республикасы Президентінің атынан Қазақстан Республикасының Қорғаныс министрі, әскери бөлімдер командирлері, соның ішінде командирлер мен бастықтар (басқару органдарының, мекемелерінің, әскери оқу орындарының), жергілікті әскери басқару органдарының бастықтары (әскери комиссарлар) жүргізеді. </w:t>
      </w:r>
      <w:r>
        <w:br/>
      </w:r>
      <w:r>
        <w:rPr>
          <w:rFonts w:ascii="Times New Roman"/>
          <w:b w:val="false"/>
          <w:i w:val="false"/>
          <w:color w:val="000000"/>
          <w:sz w:val="28"/>
        </w:rPr>
        <w:t xml:space="preserve">
      5. Әрбір наградталушыға мерекелік медальмен бірге тиісті куәлік беріледі. </w:t>
      </w:r>
      <w:r>
        <w:br/>
      </w:r>
      <w:r>
        <w:rPr>
          <w:rFonts w:ascii="Times New Roman"/>
          <w:b w:val="false"/>
          <w:i w:val="false"/>
          <w:color w:val="000000"/>
          <w:sz w:val="28"/>
        </w:rPr>
        <w:t xml:space="preserve">
      6. Мерекелік медаль наградталушыға әскери бөлімдердің командирлері, соның ішінде командирлер мен бастықтар (әскери басқару органдарының, мекемелерінің, әскери оқу орындарының), жергілікті әскери басқару органдарының бастықтары (әскери комиссарлар) жасаған және бекіткен тізімдердің негізінде тапсырылады. </w:t>
      </w:r>
      <w:r>
        <w:br/>
      </w:r>
      <w:r>
        <w:rPr>
          <w:rFonts w:ascii="Times New Roman"/>
          <w:b w:val="false"/>
          <w:i w:val="false"/>
          <w:color w:val="000000"/>
          <w:sz w:val="28"/>
        </w:rPr>
        <w:t xml:space="preserve">
      Наградталғандар тізімінде мерекелік медальді тапсыру туралы тиісті жазу жазылады. </w:t>
      </w:r>
      <w:r>
        <w:br/>
      </w:r>
      <w:r>
        <w:rPr>
          <w:rFonts w:ascii="Times New Roman"/>
          <w:b w:val="false"/>
          <w:i w:val="false"/>
          <w:color w:val="000000"/>
          <w:sz w:val="28"/>
        </w:rPr>
        <w:t xml:space="preserve">
      7. "Қазақстан Республикасының Қарулы Күштеріне 10 жыл" мерекелік медаль кеуденің сол жақ өңіріне тағылады. Қазақстан Республикасының мемлекеттік наградалары бар болса, олардан кейін орналастырылады. Аталған медальға лентасымен планка кеуденің сол жағына мемлекеттік награда нышандарынан кейін орналастырылады. </w:t>
      </w:r>
    </w:p>
    <w:bookmarkStart w:name="z2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5-қосымша         </w:t>
      </w:r>
    </w:p>
    <w:bookmarkEnd w:id="9"/>
    <w:p>
      <w:pPr>
        <w:spacing w:after="0"/>
        <w:ind w:left="0"/>
        <w:jc w:val="left"/>
      </w:pPr>
      <w:r>
        <w:rPr>
          <w:rFonts w:ascii="Times New Roman"/>
          <w:b/>
          <w:i w:val="false"/>
          <w:color w:val="000000"/>
        </w:rPr>
        <w:t xml:space="preserve"> "Қазақстан Республикасы Қарулы Күштерінің ардагері" </w:t>
      </w:r>
      <w:r>
        <w:br/>
      </w:r>
      <w:r>
        <w:rPr>
          <w:rFonts w:ascii="Times New Roman"/>
          <w:b/>
          <w:i w:val="false"/>
          <w:color w:val="000000"/>
        </w:rPr>
        <w:t xml:space="preserve">
медалімен наградтаудың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xml:space="preserve">      1. "Қазақстан Республикасы Қарулы Күштерінің ардагері" медалі Қазақстан Республикасы Президентінің Жарлығымен тағайындалады. </w:t>
      </w:r>
      <w:r>
        <w:br/>
      </w:r>
      <w:r>
        <w:rPr>
          <w:rFonts w:ascii="Times New Roman"/>
          <w:b w:val="false"/>
          <w:i w:val="false"/>
          <w:color w:val="000000"/>
          <w:sz w:val="28"/>
        </w:rPr>
        <w:t xml:space="preserve">
      2. "Қазақстан Республикасы Қарулы Күштерінің ардагері" медалімен қызметі бойынша оң мінездемесі әрі 25 және одан да көп жалпы қызмет өткерген күнтізбелік жылы бар Қазақстан Республикасы Қарулы Күштерінің, басқа да әскерлері мен әскери құралымдарының әскери қызметшілері наградталады. </w:t>
      </w:r>
      <w:r>
        <w:br/>
      </w:r>
      <w:r>
        <w:rPr>
          <w:rFonts w:ascii="Times New Roman"/>
          <w:b w:val="false"/>
          <w:i w:val="false"/>
          <w:color w:val="000000"/>
          <w:sz w:val="28"/>
        </w:rPr>
        <w:t xml:space="preserve">
      3. "Қазақстан Республикасы Қарулы Күштерінің ардагері" медалімен наградтау туралы өтініштерді ұсыну және қарау тәртібін Қорғаныс министрі айқындайды. </w:t>
      </w:r>
      <w:r>
        <w:br/>
      </w:r>
      <w:r>
        <w:rPr>
          <w:rFonts w:ascii="Times New Roman"/>
          <w:b w:val="false"/>
          <w:i w:val="false"/>
          <w:color w:val="000000"/>
          <w:sz w:val="28"/>
        </w:rPr>
        <w:t xml:space="preserve">
      4. "Қазақстан Республикасы Қарулы Күштерінің ардагері" медалін тапсыруды Қазақстан Республикасы Президентінің атынан Қазақстан Республикасының Қорғаныс министрі, әскери бөлімдер командирлері, соның ішінде командирлер мен бастықтар (әскери басқару органдарының, әскери оқу орындарының), жергілікті әскери басқару органдарының бастықтары (әскери комиссарлар) жүргізеді. Наградталушыға медальмен бірге белгіленген үлгідегі куәлік тапсырылады. </w:t>
      </w:r>
      <w:r>
        <w:br/>
      </w:r>
      <w:r>
        <w:rPr>
          <w:rFonts w:ascii="Times New Roman"/>
          <w:b w:val="false"/>
          <w:i w:val="false"/>
          <w:color w:val="000000"/>
          <w:sz w:val="28"/>
        </w:rPr>
        <w:t xml:space="preserve">
      5. Әрбір наградталушыға мерекелік медальмен бірге тиісті куәлік беріледі. </w:t>
      </w:r>
      <w:r>
        <w:br/>
      </w:r>
      <w:r>
        <w:rPr>
          <w:rFonts w:ascii="Times New Roman"/>
          <w:b w:val="false"/>
          <w:i w:val="false"/>
          <w:color w:val="000000"/>
          <w:sz w:val="28"/>
        </w:rPr>
        <w:t xml:space="preserve">
      6. "Қазақстан Республикасы Қарулы Күштерінің ардагері" медалі кеуденің сол жақ өңіріне тағылады. Қазақстан Республикасының мемлекеттік наградалары бар болса, олардан кейін орналастырылады. Аталған медальға лентасымен планка кеуденің сол жақ өңіріне мемлекеттік награда нышандарынан кейін орналастырылады. </w:t>
      </w:r>
    </w:p>
    <w:bookmarkStart w:name="z2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6-қосымша         </w:t>
      </w:r>
    </w:p>
    <w:bookmarkEnd w:id="10"/>
    <w:p>
      <w:pPr>
        <w:spacing w:after="0"/>
        <w:ind w:left="0"/>
        <w:jc w:val="left"/>
      </w:pPr>
      <w:r>
        <w:rPr>
          <w:rFonts w:ascii="Times New Roman"/>
          <w:b/>
          <w:i w:val="false"/>
          <w:color w:val="000000"/>
        </w:rPr>
        <w:t xml:space="preserve"> "Мінсіз қызметі үшін" медалімен наградтаудың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xml:space="preserve">      1. "Мінсіз қызметі үшін" медалі Қазақстан Республикасы Президентінің Жарлығымен тағайындалады. </w:t>
      </w:r>
      <w:r>
        <w:br/>
      </w:r>
      <w:r>
        <w:rPr>
          <w:rFonts w:ascii="Times New Roman"/>
          <w:b w:val="false"/>
          <w:i w:val="false"/>
          <w:color w:val="000000"/>
          <w:sz w:val="28"/>
        </w:rPr>
        <w:t xml:space="preserve">
      2. "Мінсіз қызметі үшін" медалі үш дәрежеден тұрады: </w:t>
      </w:r>
      <w:r>
        <w:br/>
      </w:r>
      <w:r>
        <w:rPr>
          <w:rFonts w:ascii="Times New Roman"/>
          <w:b w:val="false"/>
          <w:i w:val="false"/>
          <w:color w:val="000000"/>
          <w:sz w:val="28"/>
        </w:rPr>
        <w:t xml:space="preserve">
      І дәрежелі "Мінсіз қызметі үшін" медалі - 20 жыл мінсіз қызмет атқарғандарды наградтау үшін; </w:t>
      </w:r>
      <w:r>
        <w:br/>
      </w:r>
      <w:r>
        <w:rPr>
          <w:rFonts w:ascii="Times New Roman"/>
          <w:b w:val="false"/>
          <w:i w:val="false"/>
          <w:color w:val="000000"/>
          <w:sz w:val="28"/>
        </w:rPr>
        <w:t xml:space="preserve">
      ІІ дәрежелі "Мінсіз қызметі үшін" медалі - 15 жыл мінсіз қызмет атқарғандарды наградтау үшін. </w:t>
      </w:r>
      <w:r>
        <w:br/>
      </w:r>
      <w:r>
        <w:rPr>
          <w:rFonts w:ascii="Times New Roman"/>
          <w:b w:val="false"/>
          <w:i w:val="false"/>
          <w:color w:val="000000"/>
          <w:sz w:val="28"/>
        </w:rPr>
        <w:t xml:space="preserve">
      "Мінсіз қызметі үшін" медалінің ең жоғары дәрежесі І дәреже. </w:t>
      </w:r>
      <w:r>
        <w:br/>
      </w:r>
      <w:r>
        <w:rPr>
          <w:rFonts w:ascii="Times New Roman"/>
          <w:b w:val="false"/>
          <w:i w:val="false"/>
          <w:color w:val="000000"/>
          <w:sz w:val="28"/>
        </w:rPr>
        <w:t xml:space="preserve">
      3. "Мінсіз қызметі үшін" медалімен наградтау төменнен жоғары дәрежеге бірте-бірте жүргізіледі. Алдындағы дәрежелі медальмен наградталмағандарға неғұрлым жоғары дәрежедегі медальмен наградтауға рұқсат берілмейді. </w:t>
      </w:r>
      <w:r>
        <w:br/>
      </w:r>
      <w:r>
        <w:rPr>
          <w:rFonts w:ascii="Times New Roman"/>
          <w:b w:val="false"/>
          <w:i w:val="false"/>
          <w:color w:val="000000"/>
          <w:sz w:val="28"/>
        </w:rPr>
        <w:t xml:space="preserve">
      4. "Мінсіз қызметі үшін" медалімен Қазақстан Республикасының Қарулы Күштерінде, басқа да әскерлері мен әскери құралымдарында 10 және одан да көп жыл қызмет өткерген, қызметінде оң мінездеме алған және өзінің әскери борышын үлгілі атқарған әскери қызметшілер наградталады. </w:t>
      </w:r>
      <w:r>
        <w:br/>
      </w:r>
      <w:r>
        <w:rPr>
          <w:rFonts w:ascii="Times New Roman"/>
          <w:b w:val="false"/>
          <w:i w:val="false"/>
          <w:color w:val="000000"/>
          <w:sz w:val="28"/>
        </w:rPr>
        <w:t xml:space="preserve">
      5. "Мінсіз қызметі үшін" медалімен наградтау туралы өтінішті полк, жеке батальон командирлері, оларға теңестірілген және жоғарылар, соның ішінде командирлер мен бастықтар (әскери басқару органдарының, мекемелерінің, әскери оқу орындарының) әскери бөлімдердің аттестациялау комиссияларының пікірін ескере отырып жүзеге асырады. </w:t>
      </w:r>
      <w:r>
        <w:br/>
      </w:r>
      <w:r>
        <w:rPr>
          <w:rFonts w:ascii="Times New Roman"/>
          <w:b w:val="false"/>
          <w:i w:val="false"/>
          <w:color w:val="000000"/>
          <w:sz w:val="28"/>
        </w:rPr>
        <w:t xml:space="preserve">
      "Мінсіз қызметі үшін" медалімен наградтауға ұсыну кезінде әскери қызметшінің қызмет өткерген жылдары ағымдағы жылдың 7 мамырындағы жағдайы бойынша есептеледі. </w:t>
      </w:r>
      <w:r>
        <w:br/>
      </w:r>
      <w:r>
        <w:rPr>
          <w:rFonts w:ascii="Times New Roman"/>
          <w:b w:val="false"/>
          <w:i w:val="false"/>
          <w:color w:val="000000"/>
          <w:sz w:val="28"/>
        </w:rPr>
        <w:t xml:space="preserve">
      Әскери қызметшілердің қызметі жөніндегі кемшіліктерді жоюға дейін "Мінсіз қызметі үшін" медалімен наградтауға ұсынылмауы мүмкін себептерін әскери бөлімдердің (әскери басқару органдарының, мекемелерінің, әскери оқу орындарының) командирлері әңгімелесу парағында жазады. Қабылданған шешім әскери қызметшіге және жоғары тұрған кадр органына жеткізіледі. </w:t>
      </w:r>
      <w:r>
        <w:br/>
      </w:r>
      <w:r>
        <w:rPr>
          <w:rFonts w:ascii="Times New Roman"/>
          <w:b w:val="false"/>
          <w:i w:val="false"/>
          <w:color w:val="000000"/>
          <w:sz w:val="28"/>
        </w:rPr>
        <w:t xml:space="preserve">
      6. "Мінсіз қызметі үшін" медалімен наградтауды Қазақстан Республикасы Президентінің атынан Қазақстан Республикасының Қорғаныс министрі, Ішкі істер министрі, Ұлттық қауіпсіздік комитетінің төрағасы, Республикалық ұланның қолбасшысы, Қазақстан Республикасының Президенті Күзет қызметінің бастығы, Қазақстан Республикасының Төтенше жағдайлар жөніндегі агенттігінің төрағасы, әскери бөлімдердің командирлері, соның ішінде командирлер мен бастықтар (әскери басқару органдарының, мекемелердің, әскери оқу орындарының), жергілікті әскери басқару органдарының бастықтары (әскери комиссарлар) жүргізеді. </w:t>
      </w:r>
      <w:r>
        <w:br/>
      </w:r>
      <w:r>
        <w:rPr>
          <w:rFonts w:ascii="Times New Roman"/>
          <w:b w:val="false"/>
          <w:i w:val="false"/>
          <w:color w:val="000000"/>
          <w:sz w:val="28"/>
        </w:rPr>
        <w:t xml:space="preserve">
      7. Әрбір наградталушыға медальмен бірге тиісті куәлік беріледі. </w:t>
      </w:r>
      <w:r>
        <w:br/>
      </w:r>
      <w:r>
        <w:rPr>
          <w:rFonts w:ascii="Times New Roman"/>
          <w:b w:val="false"/>
          <w:i w:val="false"/>
          <w:color w:val="000000"/>
          <w:sz w:val="28"/>
        </w:rPr>
        <w:t xml:space="preserve">
      8. "Мінсіз қызметі үшін" медалі кеуденің сол жақ өңіріне тағылады және "Қазақстан Республикасы Қарулы Күштеріне 10 жыл" мерекелік медальден кейін дәрежесесінің өсу тәртібіне сай қарай орналасады. Жалпы планкада аталған медальдің лентасы "Қазақстан Республикасы Қарулы Күштеріне 10 жыл" мерекелік медалінің лентасынан кейін орналастырылады. </w:t>
      </w:r>
    </w:p>
    <w:bookmarkStart w:name="z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6-1-қосымша       </w:t>
      </w:r>
    </w:p>
    <w:bookmarkEnd w:id="11"/>
    <w:p>
      <w:pPr>
        <w:spacing w:after="0"/>
        <w:ind w:left="0"/>
        <w:jc w:val="both"/>
      </w:pPr>
      <w:r>
        <w:rPr>
          <w:rFonts w:ascii="Times New Roman"/>
          <w:b w:val="false"/>
          <w:i w:val="false"/>
          <w:color w:val="ff0000"/>
          <w:sz w:val="28"/>
        </w:rPr>
        <w:t xml:space="preserve">      Ескерту. 6-1-қосымшамен толықтырылды - ҚР Президентінің 2004.06.16. N 1393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Start w:name="z16" w:id="12"/>
    <w:p>
      <w:pPr>
        <w:spacing w:after="0"/>
        <w:ind w:left="0"/>
        <w:jc w:val="left"/>
      </w:pPr>
      <w:r>
        <w:rPr>
          <w:rFonts w:ascii="Times New Roman"/>
          <w:b/>
          <w:i w:val="false"/>
          <w:color w:val="000000"/>
        </w:rPr>
        <w:t xml:space="preserve"> 
"Бiтiмгершiлiк операцияларына қатысқаны үшiн" </w:t>
      </w:r>
      <w:r>
        <w:br/>
      </w:r>
      <w:r>
        <w:rPr>
          <w:rFonts w:ascii="Times New Roman"/>
          <w:b/>
          <w:i w:val="false"/>
          <w:color w:val="000000"/>
        </w:rPr>
        <w:t xml:space="preserve">
медалiмен наградтау </w:t>
      </w:r>
      <w:r>
        <w:br/>
      </w:r>
      <w:r>
        <w:rPr>
          <w:rFonts w:ascii="Times New Roman"/>
          <w:b/>
          <w:i w:val="false"/>
          <w:color w:val="000000"/>
        </w:rPr>
        <w:t xml:space="preserve">
Ережесі </w:t>
      </w:r>
    </w:p>
    <w:bookmarkEnd w:id="12"/>
    <w:p>
      <w:pPr>
        <w:spacing w:after="0"/>
        <w:ind w:left="0"/>
        <w:jc w:val="both"/>
      </w:pPr>
      <w:r>
        <w:rPr>
          <w:rFonts w:ascii="Times New Roman"/>
          <w:b w:val="false"/>
          <w:i w:val="false"/>
          <w:color w:val="000000"/>
          <w:sz w:val="28"/>
        </w:rPr>
        <w:t xml:space="preserve">      1. "Бiтiмгершiлiк операцияларына қатысқаны үшiн" медалi Қазақстан Республикасы Президентiнiң Жарлығымен тағайындалады. </w:t>
      </w:r>
      <w:r>
        <w:br/>
      </w:r>
      <w:r>
        <w:rPr>
          <w:rFonts w:ascii="Times New Roman"/>
          <w:b w:val="false"/>
          <w:i w:val="false"/>
          <w:color w:val="000000"/>
          <w:sz w:val="28"/>
        </w:rPr>
        <w:t xml:space="preserve">
      2. "Бiтiмгершiлiк операцияларына қатысқаны үшiн" медалiмен Қазақстан Республикасының шегiнен тысқары жерлерде жүргiзiлетiн бiтiмгершiлiк операцияларына қатысқан Қазақстан Республикасы Қарулы Күштерiнiң, ұлттық қауiпсiздiк органдарының, басқа да әскерлерi мен әскери құралымдарының әскери қызметшiлерi, сондай-ақ басқа да адамдар және басқа мемлекеттердiң азаматтары наградталады. </w:t>
      </w:r>
      <w:r>
        <w:br/>
      </w:r>
      <w:r>
        <w:rPr>
          <w:rFonts w:ascii="Times New Roman"/>
          <w:b w:val="false"/>
          <w:i w:val="false"/>
          <w:color w:val="000000"/>
          <w:sz w:val="28"/>
        </w:rPr>
        <w:t xml:space="preserve">
      3. "Бiтiмгершiлiк операцияларына қатысқаны үшiн" медалiмен наградтау туралы өтiнiштердi ұсыну және қарау тәртiбiн Қазақстан Республикасы Қарулы Күштерiнiң, Ұлттық қауiпсiздiк комитетiнiң, басқа да әскерлерi мен әскери құралымдарының бiрiншi басшылары айқындайды. </w:t>
      </w:r>
      <w:r>
        <w:br/>
      </w:r>
      <w:r>
        <w:rPr>
          <w:rFonts w:ascii="Times New Roman"/>
          <w:b w:val="false"/>
          <w:i w:val="false"/>
          <w:color w:val="000000"/>
          <w:sz w:val="28"/>
        </w:rPr>
        <w:t xml:space="preserve">
      4. Қазақстан Республикасы Президентiнiң атынан "Бiтiмгершiлiк операцияларына қатысқаны үшiн" медалiн тапсыруды Қазақстан Республикасы Қарулы Күштерiнiң, Ұлттық қауiпсiздiк комитетiнiң, басқа да әскерлерi мен әскери құралымдарының бiрiншi басшылары, әскери бөлiмдердiң командирлерi, соның iшiнде командирлер мен бастықтар (әскери басқару органдарының, мекемелердiң, әскери оқу орындарының), жергiлiктi әскери басқару органдарының бастықтары жүргiзедi. </w:t>
      </w:r>
      <w:r>
        <w:br/>
      </w:r>
      <w:r>
        <w:rPr>
          <w:rFonts w:ascii="Times New Roman"/>
          <w:b w:val="false"/>
          <w:i w:val="false"/>
          <w:color w:val="000000"/>
          <w:sz w:val="28"/>
        </w:rPr>
        <w:t xml:space="preserve">
      5. Әрбiр наградталған адамға медальдi тапсырумен бiр мезгiлде тиiстi куәлiк берiледi. </w:t>
      </w:r>
      <w:r>
        <w:br/>
      </w:r>
      <w:r>
        <w:rPr>
          <w:rFonts w:ascii="Times New Roman"/>
          <w:b w:val="false"/>
          <w:i w:val="false"/>
          <w:color w:val="000000"/>
          <w:sz w:val="28"/>
        </w:rPr>
        <w:t xml:space="preserve">
      6. "Бiтiмгершiлiк операцияларына қатысқаны үшiн" медалi кеуденiң сол жақ өңiрiне "Мiнсiз қызметi үшiн" медалiнен кейiн тағылады, аталған медальға лента жалпы планкада "Мiнсiз қызметi үшiн" медалiнiң лентасынан кейiн орналасады. </w:t>
      </w:r>
    </w:p>
    <w:bookmarkStart w:name="z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6-2-қосымша        </w:t>
      </w:r>
    </w:p>
    <w:bookmarkEnd w:id="13"/>
    <w:p>
      <w:pPr>
        <w:spacing w:after="0"/>
        <w:ind w:left="0"/>
        <w:jc w:val="both"/>
      </w:pPr>
      <w:r>
        <w:rPr>
          <w:rFonts w:ascii="Times New Roman"/>
          <w:b w:val="false"/>
          <w:i w:val="false"/>
          <w:color w:val="ff0000"/>
          <w:sz w:val="28"/>
        </w:rPr>
        <w:t xml:space="preserve">      Ескерту. 6-2-қосымшамен толықтырылды - ҚР Президентінің 2004.06.16. N 1393 </w:t>
      </w:r>
      <w:r>
        <w:rPr>
          <w:rFonts w:ascii="Times New Roman"/>
          <w:b w:val="false"/>
          <w:i w:val="false"/>
          <w:color w:val="000000"/>
          <w:sz w:val="28"/>
        </w:rPr>
        <w:t xml:space="preserve">жарлығымен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"Халықаралық әскери достастықты дамытқаны үшiн" </w:t>
      </w:r>
      <w:r>
        <w:br/>
      </w:r>
      <w:r>
        <w:rPr>
          <w:rFonts w:ascii="Times New Roman"/>
          <w:b/>
          <w:i w:val="false"/>
          <w:color w:val="000000"/>
        </w:rPr>
        <w:t xml:space="preserve">
медалiмен наградтау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xml:space="preserve">      1. "Халықаралық әскери достастықты дамытқаны үшiн" медалi Қазақстан Республикасы Президентiнiң Жарлығымен тағайындалады. </w:t>
      </w:r>
      <w:r>
        <w:br/>
      </w:r>
      <w:r>
        <w:rPr>
          <w:rFonts w:ascii="Times New Roman"/>
          <w:b w:val="false"/>
          <w:i w:val="false"/>
          <w:color w:val="000000"/>
          <w:sz w:val="28"/>
        </w:rPr>
        <w:t xml:space="preserve">
      2. "Халықаралық әскери достастықты дамытқаны үшiн" медалiмен халықаралық әскери ынтымақтастықты дамытуға және жауынгерлiк достастықты нығайтуға сiңiрген еңбегi үшiн Қазақстан Республикасы Қарулы Күштерiнiң, ұлттық қауiпсiздiк органдарының, басқа да әскерлерi мен әскери құралымдарының әскери қызметшiлерi, сондай-aқ басқа да адамдар және басқа мемлекеттердiң азаматтары наградталады. </w:t>
      </w:r>
      <w:r>
        <w:br/>
      </w:r>
      <w:r>
        <w:rPr>
          <w:rFonts w:ascii="Times New Roman"/>
          <w:b w:val="false"/>
          <w:i w:val="false"/>
          <w:color w:val="000000"/>
          <w:sz w:val="28"/>
        </w:rPr>
        <w:t xml:space="preserve">
      3. "Халықаралық әскери достастықты дамытқаны үшiн" медалiмен наградтау туралы өтiнiштердi ұсыну және қарау тәртiбiн Қазақстан Республикасы Қарулы Күштерiнiң, Ұлттық қауiпсiздiк комитетiнiң, басқа да әскерлерi мен әскери құралымдарының бiрiншi басшылары айқындайды. Медальмен қайтадан наградтау жүргiзiлмейдi. </w:t>
      </w:r>
      <w:r>
        <w:br/>
      </w:r>
      <w:r>
        <w:rPr>
          <w:rFonts w:ascii="Times New Roman"/>
          <w:b w:val="false"/>
          <w:i w:val="false"/>
          <w:color w:val="000000"/>
          <w:sz w:val="28"/>
        </w:rPr>
        <w:t xml:space="preserve">
      4. Қазақстан Республикасы Президентiнiң атынан "Халықаралық әскери достастықты дамытқаны үшiн" медалiн тапсыруды Қазақстан Республикасы Қарулы Күштерiнiң, Ұлттық қауiпсiздiк комитетiнiң, басқа да әскерлерi мен әскери құралымдарының бiрiншi басшылары, әскери бөлiмдердiң командирлерi, соның iшiнде командирлер мен бастықтар (әскери басқару органдарының, мекемелердiң, әскери оқу орындарының), жергiлiктi әскери басқару органдарының бастықтары жүргiзедi. </w:t>
      </w:r>
      <w:r>
        <w:br/>
      </w:r>
      <w:r>
        <w:rPr>
          <w:rFonts w:ascii="Times New Roman"/>
          <w:b w:val="false"/>
          <w:i w:val="false"/>
          <w:color w:val="000000"/>
          <w:sz w:val="28"/>
        </w:rPr>
        <w:t xml:space="preserve">
      5. Әрбiр наградталған адамға медальдi тапсырумен бiр мезгiлде тиiстi куәлiк берiледi. </w:t>
      </w:r>
      <w:r>
        <w:br/>
      </w:r>
      <w:r>
        <w:rPr>
          <w:rFonts w:ascii="Times New Roman"/>
          <w:b w:val="false"/>
          <w:i w:val="false"/>
          <w:color w:val="000000"/>
          <w:sz w:val="28"/>
        </w:rPr>
        <w:t xml:space="preserve">
      6. "Халықаралық әскери достастықты дамытқаны үшiн" медалi кеуденiң сол жақ өңiрiне "Бiтiмгершiлiк операцияларына қатысқаны үшiн" медалiнен кейiн тағылады, аталған медальға лента жалпы планкада "Бiтiмгершiлiк операцияларына қатысқаны үшiн" медалiнiң лентасынан кейiн орналасады. </w:t>
      </w:r>
    </w:p>
    <w:bookmarkStart w:name="z2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7 қосымша          </w:t>
      </w:r>
    </w:p>
    <w:bookmarkEnd w:id="14"/>
    <w:p>
      <w:pPr>
        <w:spacing w:after="0"/>
        <w:ind w:left="0"/>
        <w:jc w:val="left"/>
      </w:pPr>
      <w:r>
        <w:rPr>
          <w:rFonts w:ascii="Times New Roman"/>
          <w:b/>
          <w:i w:val="false"/>
          <w:color w:val="000000"/>
        </w:rPr>
        <w:t xml:space="preserve"> Қазақстан Республикасының Қарулы Күштері медальдарының </w:t>
      </w:r>
      <w:r>
        <w:br/>
      </w:r>
      <w:r>
        <w:rPr>
          <w:rFonts w:ascii="Times New Roman"/>
          <w:b/>
          <w:i w:val="false"/>
          <w:color w:val="000000"/>
        </w:rPr>
        <w:t xml:space="preserve">
сипаттамасы мен куәліктерінің үлгілері </w:t>
      </w:r>
    </w:p>
    <w:p>
      <w:pPr>
        <w:spacing w:after="0"/>
        <w:ind w:left="0"/>
        <w:jc w:val="both"/>
      </w:pPr>
      <w:r>
        <w:rPr>
          <w:rFonts w:ascii="Times New Roman"/>
          <w:b w:val="false"/>
          <w:i w:val="false"/>
          <w:color w:val="000000"/>
          <w:sz w:val="28"/>
        </w:rPr>
        <w:t xml:space="preserve">      Куәліктер 8х11 см. мөлшердегі алты бетті кітапша болып табылды. Куәліктердің мұқабасы көгілдір түсті буминильді негізде жасалып, елтаңба мен жазулар алтын түспен бедерленіп басылған. </w:t>
      </w:r>
      <w:r>
        <w:br/>
      </w:r>
      <w:r>
        <w:rPr>
          <w:rFonts w:ascii="Times New Roman"/>
          <w:b w:val="false"/>
          <w:i w:val="false"/>
          <w:color w:val="000000"/>
          <w:sz w:val="28"/>
        </w:rPr>
        <w:t xml:space="preserve">
      Куәлік парақтары сутаңбалы бар қағаздан жасалады. </w:t>
      </w:r>
      <w:r>
        <w:br/>
      </w:r>
      <w:r>
        <w:rPr>
          <w:rFonts w:ascii="Times New Roman"/>
          <w:b w:val="false"/>
          <w:i w:val="false"/>
          <w:color w:val="000000"/>
          <w:sz w:val="28"/>
        </w:rPr>
        <w:t xml:space="preserve">
      Куәліктердің нұсқалары қоса беріліп отыр. </w:t>
      </w:r>
    </w:p>
    <w:bookmarkStart w:name="z2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Жарлығымен     </w:t>
      </w:r>
      <w:r>
        <w:br/>
      </w:r>
      <w:r>
        <w:rPr>
          <w:rFonts w:ascii="Times New Roman"/>
          <w:b w:val="false"/>
          <w:i w:val="false"/>
          <w:color w:val="000000"/>
          <w:sz w:val="28"/>
        </w:rPr>
        <w:t xml:space="preserve">
бекітілген         </w:t>
      </w:r>
    </w:p>
    <w:bookmarkEnd w:id="15"/>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Суретті қағаз мәтінінен қараңыз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мұқаба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РЕСПУБЛИКАСЫНЫҢ                      | </w:t>
      </w:r>
      <w:r>
        <w:br/>
      </w:r>
      <w:r>
        <w:rPr>
          <w:rFonts w:ascii="Times New Roman"/>
          <w:b w:val="false"/>
          <w:i w:val="false"/>
          <w:color w:val="000000"/>
          <w:sz w:val="28"/>
        </w:rPr>
        <w:t xml:space="preserve">
          |   ҚАРУЛЫ КҮШТЕРІНЕ 10 ЖЫЛ"                      | </w:t>
      </w:r>
      <w:r>
        <w:br/>
      </w:r>
      <w:r>
        <w:rPr>
          <w:rFonts w:ascii="Times New Roman"/>
          <w:b w:val="false"/>
          <w:i w:val="false"/>
          <w:color w:val="000000"/>
          <w:sz w:val="28"/>
        </w:rPr>
        <w:t xml:space="preserve">
          |                                                 | </w:t>
      </w:r>
      <w:r>
        <w:br/>
      </w:r>
      <w:r>
        <w:rPr>
          <w:rFonts w:ascii="Times New Roman"/>
          <w:b w:val="false"/>
          <w:i w:val="false"/>
          <w:color w:val="000000"/>
          <w:sz w:val="28"/>
        </w:rPr>
        <w:t xml:space="preserve">
          |Суретті қағаз мәтінінен      ___________________ | </w:t>
      </w:r>
      <w:r>
        <w:br/>
      </w:r>
      <w:r>
        <w:rPr>
          <w:rFonts w:ascii="Times New Roman"/>
          <w:b w:val="false"/>
          <w:i w:val="false"/>
          <w:color w:val="000000"/>
          <w:sz w:val="28"/>
        </w:rPr>
        <w:t xml:space="preserve">
          |қараңыз                            тегі          | </w:t>
      </w:r>
      <w:r>
        <w:br/>
      </w:r>
      <w:r>
        <w:rPr>
          <w:rFonts w:ascii="Times New Roman"/>
          <w:b w:val="false"/>
          <w:i w:val="false"/>
          <w:color w:val="000000"/>
          <w:sz w:val="28"/>
        </w:rPr>
        <w:t xml:space="preserve">
          |                             ___________________ | </w:t>
      </w:r>
      <w:r>
        <w:br/>
      </w:r>
      <w:r>
        <w:rPr>
          <w:rFonts w:ascii="Times New Roman"/>
          <w:b w:val="false"/>
          <w:i w:val="false"/>
          <w:color w:val="000000"/>
          <w:sz w:val="28"/>
        </w:rPr>
        <w:t xml:space="preserve">
          |                                    аты          | </w:t>
      </w:r>
      <w:r>
        <w:br/>
      </w:r>
      <w:r>
        <w:rPr>
          <w:rFonts w:ascii="Times New Roman"/>
          <w:b w:val="false"/>
          <w:i w:val="false"/>
          <w:color w:val="000000"/>
          <w:sz w:val="28"/>
        </w:rPr>
        <w:t xml:space="preserve">
          |                             ___________________ | </w:t>
      </w:r>
      <w:r>
        <w:br/>
      </w:r>
      <w:r>
        <w:rPr>
          <w:rFonts w:ascii="Times New Roman"/>
          <w:b w:val="false"/>
          <w:i w:val="false"/>
          <w:color w:val="000000"/>
          <w:sz w:val="28"/>
        </w:rPr>
        <w:t xml:space="preserve">
          |                                әкесінің аты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1 беті                     2 беті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2002 жылғы 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Республикасы        | </w:t>
      </w:r>
      <w:r>
        <w:br/>
      </w:r>
      <w:r>
        <w:rPr>
          <w:rFonts w:ascii="Times New Roman"/>
          <w:b w:val="false"/>
          <w:i w:val="false"/>
          <w:color w:val="000000"/>
          <w:sz w:val="28"/>
        </w:rPr>
        <w:t xml:space="preserve">
              |   Президентінің Жарлығына сәйкес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Республикасының       | </w:t>
      </w:r>
      <w:r>
        <w:br/>
      </w:r>
      <w:r>
        <w:rPr>
          <w:rFonts w:ascii="Times New Roman"/>
          <w:b w:val="false"/>
          <w:i w:val="false"/>
          <w:color w:val="000000"/>
          <w:sz w:val="28"/>
        </w:rPr>
        <w:t xml:space="preserve">
              |       Қарулы Күштеріне 10 жыл"       | </w:t>
      </w:r>
      <w:r>
        <w:br/>
      </w:r>
      <w:r>
        <w:rPr>
          <w:rFonts w:ascii="Times New Roman"/>
          <w:b w:val="false"/>
          <w:i w:val="false"/>
          <w:color w:val="000000"/>
          <w:sz w:val="28"/>
        </w:rPr>
        <w:t xml:space="preserve">
              |                                      | </w:t>
      </w:r>
      <w:r>
        <w:br/>
      </w:r>
      <w:r>
        <w:rPr>
          <w:rFonts w:ascii="Times New Roman"/>
          <w:b w:val="false"/>
          <w:i w:val="false"/>
          <w:color w:val="000000"/>
          <w:sz w:val="28"/>
        </w:rPr>
        <w:t xml:space="preserve">
              |   мерейтойлық медалімен наградталды  | </w:t>
      </w:r>
      <w:r>
        <w:br/>
      </w:r>
      <w:r>
        <w:rPr>
          <w:rFonts w:ascii="Times New Roman"/>
          <w:b w:val="false"/>
          <w:i w:val="false"/>
          <w:color w:val="000000"/>
          <w:sz w:val="28"/>
        </w:rPr>
        <w:t xml:space="preserve">
              |                                      | </w:t>
      </w:r>
      <w:r>
        <w:br/>
      </w:r>
      <w:r>
        <w:rPr>
          <w:rFonts w:ascii="Times New Roman"/>
          <w:b w:val="false"/>
          <w:i w:val="false"/>
          <w:color w:val="000000"/>
          <w:sz w:val="28"/>
        </w:rPr>
        <w:t xml:space="preserve">
              |     200_ жылдың 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Республикасы Президентінің | </w:t>
      </w:r>
      <w:r>
        <w:br/>
      </w:r>
      <w:r>
        <w:rPr>
          <w:rFonts w:ascii="Times New Roman"/>
          <w:b w:val="false"/>
          <w:i w:val="false"/>
          <w:color w:val="000000"/>
          <w:sz w:val="28"/>
        </w:rPr>
        <w:t xml:space="preserve">
              |        атынан медаль тапсырылды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 | </w:t>
      </w:r>
      <w:r>
        <w:br/>
      </w:r>
      <w:r>
        <w:rPr>
          <w:rFonts w:ascii="Times New Roman"/>
          <w:b w:val="false"/>
          <w:i w:val="false"/>
          <w:color w:val="000000"/>
          <w:sz w:val="28"/>
        </w:rPr>
        <w:t xml:space="preserve">
              |(медальді тапсырған тұлғаның лауазымы,| </w:t>
      </w:r>
      <w:r>
        <w:br/>
      </w:r>
      <w:r>
        <w:rPr>
          <w:rFonts w:ascii="Times New Roman"/>
          <w:b w:val="false"/>
          <w:i w:val="false"/>
          <w:color w:val="000000"/>
          <w:sz w:val="28"/>
        </w:rPr>
        <w:t xml:space="preserve">
              | ____________________________________ | </w:t>
      </w:r>
      <w:r>
        <w:br/>
      </w:r>
      <w:r>
        <w:rPr>
          <w:rFonts w:ascii="Times New Roman"/>
          <w:b w:val="false"/>
          <w:i w:val="false"/>
          <w:color w:val="000000"/>
          <w:sz w:val="28"/>
        </w:rPr>
        <w:t xml:space="preserve">
              |        әскери атағы және қолы)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3 беті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Суретті қағаз мәтінінен қараңыз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5 беті                6 беті </w:t>
      </w:r>
    </w:p>
    <w:bookmarkStart w:name="z2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Жарлығымен       </w:t>
      </w:r>
      <w:r>
        <w:br/>
      </w:r>
      <w:r>
        <w:rPr>
          <w:rFonts w:ascii="Times New Roman"/>
          <w:b w:val="false"/>
          <w:i w:val="false"/>
          <w:color w:val="000000"/>
          <w:sz w:val="28"/>
        </w:rPr>
        <w:t xml:space="preserve">
бекітілген          </w:t>
      </w:r>
    </w:p>
    <w:bookmarkEnd w:id="16"/>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Суретті қағаз мәтінінен қараңыз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мұқаба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РЕСПУБЛИКАСЫНЫҢ                      | </w:t>
      </w:r>
      <w:r>
        <w:br/>
      </w:r>
      <w:r>
        <w:rPr>
          <w:rFonts w:ascii="Times New Roman"/>
          <w:b w:val="false"/>
          <w:i w:val="false"/>
          <w:color w:val="000000"/>
          <w:sz w:val="28"/>
        </w:rPr>
        <w:t xml:space="preserve">
           |      ҚАРУЛЫ КҮШТЕРІНІҢ                          | </w:t>
      </w:r>
      <w:r>
        <w:br/>
      </w:r>
      <w:r>
        <w:rPr>
          <w:rFonts w:ascii="Times New Roman"/>
          <w:b w:val="false"/>
          <w:i w:val="false"/>
          <w:color w:val="000000"/>
          <w:sz w:val="28"/>
        </w:rPr>
        <w:t xml:space="preserve">
           |          АРДАГЕРІ"                              | </w:t>
      </w:r>
      <w:r>
        <w:br/>
      </w:r>
      <w:r>
        <w:rPr>
          <w:rFonts w:ascii="Times New Roman"/>
          <w:b w:val="false"/>
          <w:i w:val="false"/>
          <w:color w:val="000000"/>
          <w:sz w:val="28"/>
        </w:rPr>
        <w:t xml:space="preserve">
           |                             ___________________ | </w:t>
      </w:r>
      <w:r>
        <w:br/>
      </w:r>
      <w:r>
        <w:rPr>
          <w:rFonts w:ascii="Times New Roman"/>
          <w:b w:val="false"/>
          <w:i w:val="false"/>
          <w:color w:val="000000"/>
          <w:sz w:val="28"/>
        </w:rPr>
        <w:t xml:space="preserve">
           |                                   тегі          | </w:t>
      </w:r>
      <w:r>
        <w:br/>
      </w:r>
      <w:r>
        <w:rPr>
          <w:rFonts w:ascii="Times New Roman"/>
          <w:b w:val="false"/>
          <w:i w:val="false"/>
          <w:color w:val="000000"/>
          <w:sz w:val="28"/>
        </w:rPr>
        <w:t xml:space="preserve">
           | Суретті қағаз мәтінінен     ___________________ | </w:t>
      </w:r>
      <w:r>
        <w:br/>
      </w:r>
      <w:r>
        <w:rPr>
          <w:rFonts w:ascii="Times New Roman"/>
          <w:b w:val="false"/>
          <w:i w:val="false"/>
          <w:color w:val="000000"/>
          <w:sz w:val="28"/>
        </w:rPr>
        <w:t xml:space="preserve">
           | қараңыз                            аты          | </w:t>
      </w:r>
      <w:r>
        <w:br/>
      </w:r>
      <w:r>
        <w:rPr>
          <w:rFonts w:ascii="Times New Roman"/>
          <w:b w:val="false"/>
          <w:i w:val="false"/>
          <w:color w:val="000000"/>
          <w:sz w:val="28"/>
        </w:rPr>
        <w:t xml:space="preserve">
           |                             ___________________ | </w:t>
      </w:r>
      <w:r>
        <w:br/>
      </w:r>
      <w:r>
        <w:rPr>
          <w:rFonts w:ascii="Times New Roman"/>
          <w:b w:val="false"/>
          <w:i w:val="false"/>
          <w:color w:val="000000"/>
          <w:sz w:val="28"/>
        </w:rPr>
        <w:t xml:space="preserve">
           |                                әкесінің аты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1 беті                     2 беті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2002 жылғы 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Республикасы        | </w:t>
      </w:r>
      <w:r>
        <w:br/>
      </w:r>
      <w:r>
        <w:rPr>
          <w:rFonts w:ascii="Times New Roman"/>
          <w:b w:val="false"/>
          <w:i w:val="false"/>
          <w:color w:val="000000"/>
          <w:sz w:val="28"/>
        </w:rPr>
        <w:t xml:space="preserve">
               |   Президентінің Жарлығына сәйкес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Республикасы        | </w:t>
      </w:r>
      <w:r>
        <w:br/>
      </w:r>
      <w:r>
        <w:rPr>
          <w:rFonts w:ascii="Times New Roman"/>
          <w:b w:val="false"/>
          <w:i w:val="false"/>
          <w:color w:val="000000"/>
          <w:sz w:val="28"/>
        </w:rPr>
        <w:t xml:space="preserve">
               |      Қарулы Күштерінің ардагері"     | </w:t>
      </w:r>
      <w:r>
        <w:br/>
      </w:r>
      <w:r>
        <w:rPr>
          <w:rFonts w:ascii="Times New Roman"/>
          <w:b w:val="false"/>
          <w:i w:val="false"/>
          <w:color w:val="000000"/>
          <w:sz w:val="28"/>
        </w:rPr>
        <w:t xml:space="preserve">
               |          медалімен наградталды       | </w:t>
      </w:r>
      <w:r>
        <w:br/>
      </w:r>
      <w:r>
        <w:rPr>
          <w:rFonts w:ascii="Times New Roman"/>
          <w:b w:val="false"/>
          <w:i w:val="false"/>
          <w:color w:val="000000"/>
          <w:sz w:val="28"/>
        </w:rPr>
        <w:t xml:space="preserve">
               |                                      | </w:t>
      </w:r>
      <w:r>
        <w:br/>
      </w:r>
      <w:r>
        <w:rPr>
          <w:rFonts w:ascii="Times New Roman"/>
          <w:b w:val="false"/>
          <w:i w:val="false"/>
          <w:color w:val="000000"/>
          <w:sz w:val="28"/>
        </w:rPr>
        <w:t xml:space="preserve">
               |     200_ жылдың 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Республикасы Президентінің | </w:t>
      </w:r>
      <w:r>
        <w:br/>
      </w:r>
      <w:r>
        <w:rPr>
          <w:rFonts w:ascii="Times New Roman"/>
          <w:b w:val="false"/>
          <w:i w:val="false"/>
          <w:color w:val="000000"/>
          <w:sz w:val="28"/>
        </w:rPr>
        <w:t xml:space="preserve">
               |        атынан медаль тапсырылды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 | </w:t>
      </w:r>
      <w:r>
        <w:br/>
      </w:r>
      <w:r>
        <w:rPr>
          <w:rFonts w:ascii="Times New Roman"/>
          <w:b w:val="false"/>
          <w:i w:val="false"/>
          <w:color w:val="000000"/>
          <w:sz w:val="28"/>
        </w:rPr>
        <w:t xml:space="preserve">
               |(медальді тапсырған тұлғаның лауазымы,| </w:t>
      </w:r>
      <w:r>
        <w:br/>
      </w:r>
      <w:r>
        <w:rPr>
          <w:rFonts w:ascii="Times New Roman"/>
          <w:b w:val="false"/>
          <w:i w:val="false"/>
          <w:color w:val="000000"/>
          <w:sz w:val="28"/>
        </w:rPr>
        <w:t xml:space="preserve">
               | ____________________________________ | </w:t>
      </w:r>
      <w:r>
        <w:br/>
      </w:r>
      <w:r>
        <w:rPr>
          <w:rFonts w:ascii="Times New Roman"/>
          <w:b w:val="false"/>
          <w:i w:val="false"/>
          <w:color w:val="000000"/>
          <w:sz w:val="28"/>
        </w:rPr>
        <w:t xml:space="preserve">
               |        әскери атағы және қолы)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3 беті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Суретті қағаз мәтінінен қараңыз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5 беті                6 беті </w:t>
      </w:r>
    </w:p>
    <w:bookmarkStart w:name="z2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Жарлығымен     </w:t>
      </w:r>
      <w:r>
        <w:br/>
      </w:r>
      <w:r>
        <w:rPr>
          <w:rFonts w:ascii="Times New Roman"/>
          <w:b w:val="false"/>
          <w:i w:val="false"/>
          <w:color w:val="000000"/>
          <w:sz w:val="28"/>
        </w:rPr>
        <w:t xml:space="preserve">
бекітілген        </w:t>
      </w:r>
    </w:p>
    <w:bookmarkEnd w:id="17"/>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Суретті қағаз мәтінінен қараңыз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мұқаба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"МІНСІЗ ҚЫЗМЕТІ ҮШІН"       ___________________ | </w:t>
      </w:r>
      <w:r>
        <w:br/>
      </w:r>
      <w:r>
        <w:rPr>
          <w:rFonts w:ascii="Times New Roman"/>
          <w:b w:val="false"/>
          <w:i w:val="false"/>
          <w:color w:val="000000"/>
          <w:sz w:val="28"/>
        </w:rPr>
        <w:t xml:space="preserve">
          |                                   тегі          | </w:t>
      </w:r>
      <w:r>
        <w:br/>
      </w:r>
      <w:r>
        <w:rPr>
          <w:rFonts w:ascii="Times New Roman"/>
          <w:b w:val="false"/>
          <w:i w:val="false"/>
          <w:color w:val="000000"/>
          <w:sz w:val="28"/>
        </w:rPr>
        <w:t xml:space="preserve">
          |                             ___________________ | </w:t>
      </w:r>
      <w:r>
        <w:br/>
      </w:r>
      <w:r>
        <w:rPr>
          <w:rFonts w:ascii="Times New Roman"/>
          <w:b w:val="false"/>
          <w:i w:val="false"/>
          <w:color w:val="000000"/>
          <w:sz w:val="28"/>
        </w:rPr>
        <w:t xml:space="preserve">
          |                                    аты          | </w:t>
      </w:r>
      <w:r>
        <w:br/>
      </w:r>
      <w:r>
        <w:rPr>
          <w:rFonts w:ascii="Times New Roman"/>
          <w:b w:val="false"/>
          <w:i w:val="false"/>
          <w:color w:val="000000"/>
          <w:sz w:val="28"/>
        </w:rPr>
        <w:t xml:space="preserve">
          |                             ___________________ | </w:t>
      </w:r>
      <w:r>
        <w:br/>
      </w:r>
      <w:r>
        <w:rPr>
          <w:rFonts w:ascii="Times New Roman"/>
          <w:b w:val="false"/>
          <w:i w:val="false"/>
          <w:color w:val="000000"/>
          <w:sz w:val="28"/>
        </w:rPr>
        <w:t xml:space="preserve">
          |                                әкесінің аты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1 беті                     2 беті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20__ жылдың __________ N </w:t>
      </w:r>
      <w:r>
        <w:br/>
      </w:r>
      <w:r>
        <w:rPr>
          <w:rFonts w:ascii="Times New Roman"/>
          <w:b w:val="false"/>
          <w:i w:val="false"/>
          <w:color w:val="000000"/>
          <w:sz w:val="28"/>
        </w:rPr>
        <w:t xml:space="preserve">
2002 жылғы                              _________________ </w:t>
      </w:r>
      <w:r>
        <w:br/>
      </w:r>
      <w:r>
        <w:rPr>
          <w:rFonts w:ascii="Times New Roman"/>
          <w:b w:val="false"/>
          <w:i w:val="false"/>
          <w:color w:val="000000"/>
          <w:sz w:val="28"/>
        </w:rPr>
        <w:t xml:space="preserve">
                                        _________________бұйрығымен </w:t>
      </w:r>
      <w:r>
        <w:br/>
      </w:r>
      <w:r>
        <w:rPr>
          <w:rFonts w:ascii="Times New Roman"/>
          <w:b w:val="false"/>
          <w:i w:val="false"/>
          <w:color w:val="000000"/>
          <w:sz w:val="28"/>
        </w:rPr>
        <w:t xml:space="preserve">
   Қазақстан Республикасы               __ дәрежелі "Мінсіз қызметі </w:t>
      </w:r>
      <w:r>
        <w:br/>
      </w:r>
      <w:r>
        <w:rPr>
          <w:rFonts w:ascii="Times New Roman"/>
          <w:b w:val="false"/>
          <w:i w:val="false"/>
          <w:color w:val="000000"/>
          <w:sz w:val="28"/>
        </w:rPr>
        <w:t xml:space="preserve">
   Президентінің Жарлығына сәйкес       үшін" медалімен наградталды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(медальді тапсырған тұлғаның </w:t>
      </w:r>
      <w:r>
        <w:br/>
      </w:r>
      <w:r>
        <w:rPr>
          <w:rFonts w:ascii="Times New Roman"/>
          <w:b w:val="false"/>
          <w:i w:val="false"/>
          <w:color w:val="000000"/>
          <w:sz w:val="28"/>
        </w:rPr>
        <w:t xml:space="preserve">
200_ жылдың ___________ N __________                лауазымы,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__________________________ </w:t>
      </w:r>
      <w:r>
        <w:br/>
      </w:r>
      <w:r>
        <w:rPr>
          <w:rFonts w:ascii="Times New Roman"/>
          <w:b w:val="false"/>
          <w:i w:val="false"/>
          <w:color w:val="000000"/>
          <w:sz w:val="28"/>
        </w:rPr>
        <w:t xml:space="preserve">
________________________ бұйрығымен     (әскери атағы және қолы) </w:t>
      </w:r>
      <w:r>
        <w:br/>
      </w:r>
      <w:r>
        <w:rPr>
          <w:rFonts w:ascii="Times New Roman"/>
          <w:b w:val="false"/>
          <w:i w:val="false"/>
          <w:color w:val="000000"/>
          <w:sz w:val="28"/>
        </w:rPr>
        <w:t xml:space="preserve">
____ дәрежелі "Мінсіз қызметі үшін" </w:t>
      </w:r>
      <w:r>
        <w:br/>
      </w:r>
      <w:r>
        <w:rPr>
          <w:rFonts w:ascii="Times New Roman"/>
          <w:b w:val="false"/>
          <w:i w:val="false"/>
          <w:color w:val="000000"/>
          <w:sz w:val="28"/>
        </w:rPr>
        <w:t xml:space="preserve">
        медалімен наградталды           _____________ 20 __ жыл </w:t>
      </w:r>
      <w:r>
        <w:br/>
      </w:r>
      <w:r>
        <w:rPr>
          <w:rFonts w:ascii="Times New Roman"/>
          <w:b w:val="false"/>
          <w:i w:val="false"/>
          <w:color w:val="000000"/>
          <w:sz w:val="28"/>
        </w:rPr>
        <w:t xml:space="preserve">
____________________________________     20 __ жылдың _________ N </w:t>
      </w:r>
      <w:r>
        <w:br/>
      </w:r>
      <w:r>
        <w:rPr>
          <w:rFonts w:ascii="Times New Roman"/>
          <w:b w:val="false"/>
          <w:i w:val="false"/>
          <w:color w:val="000000"/>
          <w:sz w:val="28"/>
        </w:rPr>
        <w:t xml:space="preserve">
(медальді тапсырған тұлғаның лауазымы,  ___________________________ </w:t>
      </w:r>
      <w:r>
        <w:br/>
      </w:r>
      <w:r>
        <w:rPr>
          <w:rFonts w:ascii="Times New Roman"/>
          <w:b w:val="false"/>
          <w:i w:val="false"/>
          <w:color w:val="000000"/>
          <w:sz w:val="28"/>
        </w:rPr>
        <w:t xml:space="preserve">
_____________________________________   ___________________________ </w:t>
      </w:r>
      <w:r>
        <w:br/>
      </w:r>
      <w:r>
        <w:rPr>
          <w:rFonts w:ascii="Times New Roman"/>
          <w:b w:val="false"/>
          <w:i w:val="false"/>
          <w:color w:val="000000"/>
          <w:sz w:val="28"/>
        </w:rPr>
        <w:t xml:space="preserve">
         әскери атағы және қолы)        ________________ бұйрығымен </w:t>
      </w:r>
      <w:r>
        <w:br/>
      </w:r>
      <w:r>
        <w:rPr>
          <w:rFonts w:ascii="Times New Roman"/>
          <w:b w:val="false"/>
          <w:i w:val="false"/>
          <w:color w:val="000000"/>
          <w:sz w:val="28"/>
        </w:rPr>
        <w:t xml:space="preserve">
                                        __ дәрежелі "Мінсіз қызметі </w:t>
      </w:r>
      <w:r>
        <w:br/>
      </w:r>
      <w:r>
        <w:rPr>
          <w:rFonts w:ascii="Times New Roman"/>
          <w:b w:val="false"/>
          <w:i w:val="false"/>
          <w:color w:val="000000"/>
          <w:sz w:val="28"/>
        </w:rPr>
        <w:t xml:space="preserve">
                                        үшін" медалімен наградталды </w:t>
      </w:r>
      <w:r>
        <w:br/>
      </w:r>
      <w:r>
        <w:rPr>
          <w:rFonts w:ascii="Times New Roman"/>
          <w:b w:val="false"/>
          <w:i w:val="false"/>
          <w:color w:val="000000"/>
          <w:sz w:val="28"/>
        </w:rPr>
        <w:t xml:space="preserve">
______________20 __ жыл                 ___________________________ </w:t>
      </w:r>
      <w:r>
        <w:br/>
      </w:r>
      <w:r>
        <w:rPr>
          <w:rFonts w:ascii="Times New Roman"/>
          <w:b w:val="false"/>
          <w:i w:val="false"/>
          <w:color w:val="000000"/>
          <w:sz w:val="28"/>
        </w:rPr>
        <w:t xml:space="preserve">
                                       (медальді тапсырған тұлғаның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(әскери атағы және қолы) </w:t>
      </w:r>
      <w:r>
        <w:br/>
      </w:r>
      <w:r>
        <w:rPr>
          <w:rFonts w:ascii="Times New Roman"/>
          <w:b w:val="false"/>
          <w:i w:val="false"/>
          <w:color w:val="000000"/>
          <w:sz w:val="28"/>
        </w:rPr>
        <w:t xml:space="preserve">
                                        ______________20 __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беті                               4 беті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Суретті қағаз мәтінінен қараңыз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5 беті                6 беті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