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e1a" w14:textId="3fdc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26 сәуір N 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және ұлттық мүдделерін ескере отырып, түрлі салаларды Қазақстан - ауған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Кабул қаласында (Ауғанстан)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Ауғанстандағы кеңесші-уәкіліне айына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2100 (екі мың бір жүз) АҚШ доллары мөлшерінде шетелдік валютадағы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лауазымдық жалақы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Үкіметі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Ауғанстандағы Дипломатиялық миссиясының штат кестесін және шығыстар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сметасын айқындасын.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