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f3f9" w14:textId="92df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26 сәуір N 854</w:t>
      </w:r>
    </w:p>
    <w:p>
      <w:pPr>
        <w:spacing w:after="0"/>
        <w:ind w:left="0"/>
        <w:jc w:val="both"/>
      </w:pPr>
      <w:bookmarkStart w:name="z0" w:id="0"/>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2001 жылғы 6 желтоқсандағы </w:t>
      </w:r>
      <w:r>
        <w:rPr>
          <w:rFonts w:ascii="Times New Roman"/>
          <w:b w:val="false"/>
          <w:i w:val="false"/>
          <w:color w:val="000000"/>
          <w:sz w:val="28"/>
        </w:rPr>
        <w:t xml:space="preserve">Z010264_ </w:t>
      </w:r>
      <w:r>
        <w:rPr>
          <w:rFonts w:ascii="Times New Roman"/>
          <w:b w:val="false"/>
          <w:i w:val="false"/>
          <w:color w:val="000000"/>
          <w:sz w:val="28"/>
        </w:rPr>
        <w:t xml:space="preserve">Заңының қабылдануына байланысты қаулы етемін: </w:t>
      </w:r>
      <w:r>
        <w:br/>
      </w:r>
      <w:r>
        <w:rPr>
          <w:rFonts w:ascii="Times New Roman"/>
          <w:b w:val="false"/>
          <w:i w:val="false"/>
          <w:color w:val="000000"/>
          <w:sz w:val="28"/>
        </w:rPr>
        <w:t xml:space="preserve">
      1. Қосымшаға сәйкес Қазақстан Республикасы Президентінің кейбір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жарлықтарының күші жойылды деп танылсын. </w:t>
      </w:r>
    </w:p>
    <w:p>
      <w:pPr>
        <w:spacing w:after="0"/>
        <w:ind w:left="0"/>
        <w:jc w:val="both"/>
      </w:pPr>
      <w:r>
        <w:rPr>
          <w:rFonts w:ascii="Times New Roman"/>
          <w:b w:val="false"/>
          <w:i w:val="false"/>
          <w:color w:val="000000"/>
          <w:sz w:val="28"/>
        </w:rPr>
        <w:t xml:space="preserve">     2. Қазақстан Республикасының Үкіметі өз шешімдерін осы Жарлыққа </w:t>
      </w:r>
    </w:p>
    <w:p>
      <w:pPr>
        <w:spacing w:after="0"/>
        <w:ind w:left="0"/>
        <w:jc w:val="both"/>
      </w:pPr>
      <w:r>
        <w:rPr>
          <w:rFonts w:ascii="Times New Roman"/>
          <w:b w:val="false"/>
          <w:i w:val="false"/>
          <w:color w:val="000000"/>
          <w:sz w:val="28"/>
        </w:rPr>
        <w:t xml:space="preserve">сәйкес келтірсін. </w:t>
      </w:r>
    </w:p>
    <w:p>
      <w:pPr>
        <w:spacing w:after="0"/>
        <w:ind w:left="0"/>
        <w:jc w:val="both"/>
      </w:pPr>
      <w:r>
        <w:rPr>
          <w:rFonts w:ascii="Times New Roman"/>
          <w:b w:val="false"/>
          <w:i w:val="false"/>
          <w:color w:val="000000"/>
          <w:sz w:val="28"/>
        </w:rPr>
        <w:t xml:space="preserve">     3. Осы Жарлық жарияланған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Президентінің </w:t>
      </w:r>
    </w:p>
    <w:p>
      <w:pPr>
        <w:spacing w:after="0"/>
        <w:ind w:left="0"/>
        <w:jc w:val="both"/>
      </w:pPr>
      <w:r>
        <w:rPr>
          <w:rFonts w:ascii="Times New Roman"/>
          <w:b w:val="false"/>
          <w:i w:val="false"/>
          <w:color w:val="000000"/>
          <w:sz w:val="28"/>
        </w:rPr>
        <w:t xml:space="preserve">                                                  2002 жылғы 26 сәуірдегі </w:t>
      </w:r>
    </w:p>
    <w:p>
      <w:pPr>
        <w:spacing w:after="0"/>
        <w:ind w:left="0"/>
        <w:jc w:val="both"/>
      </w:pPr>
      <w:r>
        <w:rPr>
          <w:rFonts w:ascii="Times New Roman"/>
          <w:b w:val="false"/>
          <w:i w:val="false"/>
          <w:color w:val="000000"/>
          <w:sz w:val="28"/>
        </w:rPr>
        <w:t xml:space="preserve">                                                      N 854 Жарлығына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xml:space="preserve">              күші жойылған кейбір жарлықтарының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Президентінің "Халықаралық валюта қоры Келісімнің Баптарын қабылдау құжаты туралы" 1992 жылғы 2 шілдедегі N 818 Жарлығы (Қазақстан Республикасының ПҮАЖ-ы, 1992 ж., N 25, 377-құжат) . </w:t>
      </w:r>
      <w:r>
        <w:br/>
      </w:r>
      <w:r>
        <w:rPr>
          <w:rFonts w:ascii="Times New Roman"/>
          <w:b w:val="false"/>
          <w:i w:val="false"/>
          <w:color w:val="000000"/>
          <w:sz w:val="28"/>
        </w:rPr>
        <w:t xml:space="preserve">
      2. Қазақстан Республикасы Президентінің "Халықаралық валюта қорынан қарыз алып пайдаланудың арнаулы Бөлімінің қызметіне Қазақстан Республикасының қатысуы туралы" 1992 жылғы 2 шілдедегі N 821 Жарлығы (Қазақстан Республикасының ПҮАЖ-ы, 1992 ж., N 25, 380-құжат). </w:t>
      </w:r>
      <w:r>
        <w:br/>
      </w:r>
      <w:r>
        <w:rPr>
          <w:rFonts w:ascii="Times New Roman"/>
          <w:b w:val="false"/>
          <w:i w:val="false"/>
          <w:color w:val="000000"/>
          <w:sz w:val="28"/>
        </w:rPr>
        <w:t xml:space="preserve">
      3. Қазақстан Республикасы Президентінің "Қазақстан Республикасын Халықаралық қайта жаңарту мен дамыту банкінің Келісімдер Баптарына қабылдау Құжаттары туралы" 1992 жылғы 2 шілдедегі N 823 Жарлығы (Қазақстан Республикасының ПҮАЖ-ы, 1992 ж., N 25, 381-құжат). </w:t>
      </w:r>
      <w:r>
        <w:br/>
      </w:r>
      <w:r>
        <w:rPr>
          <w:rFonts w:ascii="Times New Roman"/>
          <w:b w:val="false"/>
          <w:i w:val="false"/>
          <w:color w:val="000000"/>
          <w:sz w:val="28"/>
        </w:rPr>
        <w:t xml:space="preserve">
      4. Қазақстан Республикасы Президентінің "Қазақстан Республикасының Халықаралық қайта жаңарту мен дамыту банкіне мүше болуына байланысты өкілеттіктер туралы" 1992 жылғы 2 шілдедегі N 824 Жарлығы (Қазақстан Республикасының ПҮАЖ-ы, 1992 ж., N 25, 382-құжат). </w:t>
      </w:r>
      <w:r>
        <w:br/>
      </w:r>
      <w:r>
        <w:rPr>
          <w:rFonts w:ascii="Times New Roman"/>
          <w:b w:val="false"/>
          <w:i w:val="false"/>
          <w:color w:val="000000"/>
          <w:sz w:val="28"/>
        </w:rPr>
        <w:t xml:space="preserve">
      5. Қазақстан Республикасы Президентінің "Қазақстан Республикасының Халықаралық даму ассоциациясының Келісім Баптарын қабылдау құжаты туралы" 1992 жылғы 2 шілдедегі N 826 Жарлығы (Қазақстан Республикасының ПҮАЖ-ы, 1992 ж., N 25, 383-құжат). </w:t>
      </w:r>
      <w:r>
        <w:br/>
      </w:r>
      <w:r>
        <w:rPr>
          <w:rFonts w:ascii="Times New Roman"/>
          <w:b w:val="false"/>
          <w:i w:val="false"/>
          <w:color w:val="000000"/>
          <w:sz w:val="28"/>
        </w:rPr>
        <w:t xml:space="preserve">
      6. Қазақстан Республикасы Президентінің "Қазақстан Республикасының Халықаралық даму ассоциациясына мүшелігіне байланысты өкілеттіктер туралы" 1992 жылғы 2 шілдедегі N 827 Жарлығы (Қазақстан Республикасының ПҮАЖ-ы, 1992 ж., N 25, 384-құжат). </w:t>
      </w:r>
      <w:r>
        <w:br/>
      </w:r>
      <w:r>
        <w:rPr>
          <w:rFonts w:ascii="Times New Roman"/>
          <w:b w:val="false"/>
          <w:i w:val="false"/>
          <w:color w:val="000000"/>
          <w:sz w:val="28"/>
        </w:rPr>
        <w:t>
      7. Қазақстан Республикасы Президентінің "Қазақстан Республикасының Европаның Жаңғырту және Даму Банкіне мүшелігі туралы" 1993 жылғы 25 мамырдағы N 1212 </w:t>
      </w:r>
      <w:r>
        <w:rPr>
          <w:rFonts w:ascii="Times New Roman"/>
          <w:b w:val="false"/>
          <w:i w:val="false"/>
          <w:color w:val="000000"/>
          <w:sz w:val="28"/>
        </w:rPr>
        <w:t xml:space="preserve">U931212_ </w:t>
      </w:r>
      <w:r>
        <w:rPr>
          <w:rFonts w:ascii="Times New Roman"/>
          <w:b w:val="false"/>
          <w:i w:val="false"/>
          <w:color w:val="000000"/>
          <w:sz w:val="28"/>
        </w:rPr>
        <w:t xml:space="preserve">Жарлығы. </w:t>
      </w:r>
      <w:r>
        <w:br/>
      </w:r>
      <w:r>
        <w:rPr>
          <w:rFonts w:ascii="Times New Roman"/>
          <w:b w:val="false"/>
          <w:i w:val="false"/>
          <w:color w:val="000000"/>
          <w:sz w:val="28"/>
        </w:rPr>
        <w:t>
      8. Қазақстан Республикасы Президентінің "Азия даму Банкіне Қазақстан Республикасының мүшелігі туралы" 1993 жылғы 4 қарашадағы N 1392 </w:t>
      </w:r>
      <w:r>
        <w:rPr>
          <w:rFonts w:ascii="Times New Roman"/>
          <w:b w:val="false"/>
          <w:i w:val="false"/>
          <w:color w:val="000000"/>
          <w:sz w:val="28"/>
        </w:rPr>
        <w:t xml:space="preserve">U931392_ </w:t>
      </w:r>
      <w:r>
        <w:rPr>
          <w:rFonts w:ascii="Times New Roman"/>
          <w:b w:val="false"/>
          <w:i w:val="false"/>
          <w:color w:val="000000"/>
          <w:sz w:val="28"/>
        </w:rPr>
        <w:t xml:space="preserve">Жарлығы (Қазақстан Республикасының ПҮАЖ-ы, 1993 ж., N 43, 513-құжат). </w:t>
      </w:r>
      <w:r>
        <w:br/>
      </w:r>
      <w:r>
        <w:rPr>
          <w:rFonts w:ascii="Times New Roman"/>
          <w:b w:val="false"/>
          <w:i w:val="false"/>
          <w:color w:val="000000"/>
          <w:sz w:val="28"/>
        </w:rPr>
        <w:t>
      9. Қазақстан Республикасы Президентінің "Қазақстан Республикасының Азиялық Даму Банкіне мүшелігі туралы" 1994 жылғы 10 қаңтардағы N 1496 </w:t>
      </w:r>
      <w:r>
        <w:rPr>
          <w:rFonts w:ascii="Times New Roman"/>
          <w:b w:val="false"/>
          <w:i w:val="false"/>
          <w:color w:val="000000"/>
          <w:sz w:val="28"/>
        </w:rPr>
        <w:t xml:space="preserve">U941496_ </w:t>
      </w:r>
      <w:r>
        <w:rPr>
          <w:rFonts w:ascii="Times New Roman"/>
          <w:b w:val="false"/>
          <w:i w:val="false"/>
          <w:color w:val="000000"/>
          <w:sz w:val="28"/>
        </w:rPr>
        <w:t xml:space="preserve">Жарлығы. </w:t>
      </w:r>
      <w:r>
        <w:br/>
      </w:r>
      <w:r>
        <w:rPr>
          <w:rFonts w:ascii="Times New Roman"/>
          <w:b w:val="false"/>
          <w:i w:val="false"/>
          <w:color w:val="000000"/>
          <w:sz w:val="28"/>
        </w:rPr>
        <w:t xml:space="preserve">
      10. Қазақстан Республикасы Президентінің "Қазақстан Республикасынан Азиялық Даму банкі Басқарушыларының Кеңесіндегі өкілдер туралы" 1996 жылғы 30 желтоқсандағы N 3302 Жарлығы. </w:t>
      </w:r>
      <w:r>
        <w:br/>
      </w:r>
      <w:r>
        <w:rPr>
          <w:rFonts w:ascii="Times New Roman"/>
          <w:b w:val="false"/>
          <w:i w:val="false"/>
          <w:color w:val="000000"/>
          <w:sz w:val="28"/>
        </w:rPr>
        <w:t>
      11. Қазақстан Республикасы Президентінің "Европалық Жаңғырту және Даму Банкінің Басқарушылар Кеңесіндегі Қазақстан Республикасының өкілдері туралы" 1997 жылғы 28 ақпандағы N 3374 </w:t>
      </w:r>
      <w:r>
        <w:rPr>
          <w:rFonts w:ascii="Times New Roman"/>
          <w:b w:val="false"/>
          <w:i w:val="false"/>
          <w:color w:val="000000"/>
          <w:sz w:val="28"/>
        </w:rPr>
        <w:t xml:space="preserve">U973374_ </w:t>
      </w:r>
      <w:r>
        <w:rPr>
          <w:rFonts w:ascii="Times New Roman"/>
          <w:b w:val="false"/>
          <w:i w:val="false"/>
          <w:color w:val="000000"/>
          <w:sz w:val="28"/>
        </w:rPr>
        <w:t xml:space="preserve">Жарлығы. </w:t>
      </w:r>
      <w:r>
        <w:br/>
      </w:r>
      <w:r>
        <w:rPr>
          <w:rFonts w:ascii="Times New Roman"/>
          <w:b w:val="false"/>
          <w:i w:val="false"/>
          <w:color w:val="000000"/>
          <w:sz w:val="28"/>
        </w:rPr>
        <w:t>
      12. Қазақстан Республикасы Президентінің "Қазақстан Республикасынан Ислам Даму Банкінің Басқарушылар Кеңесіндегі өкілдер туралы" 1998 жылғы 6 сәуірдегі N 3896 </w:t>
      </w:r>
      <w:r>
        <w:rPr>
          <w:rFonts w:ascii="Times New Roman"/>
          <w:b w:val="false"/>
          <w:i w:val="false"/>
          <w:color w:val="000000"/>
          <w:sz w:val="28"/>
        </w:rPr>
        <w:t xml:space="preserve">U983896_ </w:t>
      </w:r>
      <w:r>
        <w:rPr>
          <w:rFonts w:ascii="Times New Roman"/>
          <w:b w:val="false"/>
          <w:i w:val="false"/>
          <w:color w:val="000000"/>
          <w:sz w:val="28"/>
        </w:rPr>
        <w:t xml:space="preserve">Жарлығы. </w:t>
      </w:r>
      <w:r>
        <w:br/>
      </w:r>
      <w:r>
        <w:rPr>
          <w:rFonts w:ascii="Times New Roman"/>
          <w:b w:val="false"/>
          <w:i w:val="false"/>
          <w:color w:val="000000"/>
          <w:sz w:val="28"/>
        </w:rPr>
        <w:t>
      13. Қазақстан Республикасы Президентінің "Қазақстан Республикасынан Азия Даму Банкінің Басқарушылар Кеңесіндегі өкілдер туралы" 1998 жылғы 6 сәуірдегі N 3897 </w:t>
      </w:r>
      <w:r>
        <w:rPr>
          <w:rFonts w:ascii="Times New Roman"/>
          <w:b w:val="false"/>
          <w:i w:val="false"/>
          <w:color w:val="000000"/>
          <w:sz w:val="28"/>
        </w:rPr>
        <w:t xml:space="preserve">U983897_ </w:t>
      </w:r>
      <w:r>
        <w:rPr>
          <w:rFonts w:ascii="Times New Roman"/>
          <w:b w:val="false"/>
          <w:i w:val="false"/>
          <w:color w:val="000000"/>
          <w:sz w:val="28"/>
        </w:rPr>
        <w:t xml:space="preserve">Жарлығы. </w:t>
      </w:r>
      <w:r>
        <w:br/>
      </w:r>
      <w:r>
        <w:rPr>
          <w:rFonts w:ascii="Times New Roman"/>
          <w:b w:val="false"/>
          <w:i w:val="false"/>
          <w:color w:val="000000"/>
          <w:sz w:val="28"/>
        </w:rPr>
        <w:t>
      14. Қазақстан Республикасы Президентінің "Қазақстан Республикасынан Халықаралық валюта қоры мен Халықаралық Қайта жаңарту және Даму Банкінің Басқарушылар Кеңесіндегі өкілдер туралы" 1998 жылғы 6 сәуірдегі N 3898 </w:t>
      </w:r>
      <w:r>
        <w:rPr>
          <w:rFonts w:ascii="Times New Roman"/>
          <w:b w:val="false"/>
          <w:i w:val="false"/>
          <w:color w:val="000000"/>
          <w:sz w:val="28"/>
        </w:rPr>
        <w:t xml:space="preserve">U983898_ </w:t>
      </w:r>
      <w:r>
        <w:rPr>
          <w:rFonts w:ascii="Times New Roman"/>
          <w:b w:val="false"/>
          <w:i w:val="false"/>
          <w:color w:val="000000"/>
          <w:sz w:val="28"/>
        </w:rPr>
        <w:t xml:space="preserve">Жарлығы. </w:t>
      </w:r>
      <w:r>
        <w:br/>
      </w:r>
      <w:r>
        <w:rPr>
          <w:rFonts w:ascii="Times New Roman"/>
          <w:b w:val="false"/>
          <w:i w:val="false"/>
          <w:color w:val="000000"/>
          <w:sz w:val="28"/>
        </w:rPr>
        <w:t>
      15. Қазақстан Республикасы Президентінің "Еуропа Қайта Жаңарту және Даму Банкінің Басқарушылар Кеңесіндегі Қазақстан Республикасының өкілдері туралы" 1998 жылғы 24 сәуірдегі N 3925 </w:t>
      </w:r>
      <w:r>
        <w:rPr>
          <w:rFonts w:ascii="Times New Roman"/>
          <w:b w:val="false"/>
          <w:i w:val="false"/>
          <w:color w:val="000000"/>
          <w:sz w:val="28"/>
        </w:rPr>
        <w:t xml:space="preserve">U983925_ </w:t>
      </w:r>
      <w:r>
        <w:rPr>
          <w:rFonts w:ascii="Times New Roman"/>
          <w:b w:val="false"/>
          <w:i w:val="false"/>
          <w:color w:val="000000"/>
          <w:sz w:val="28"/>
        </w:rPr>
        <w:t xml:space="preserve">Жарлығы. </w:t>
      </w:r>
      <w:r>
        <w:br/>
      </w:r>
      <w:r>
        <w:rPr>
          <w:rFonts w:ascii="Times New Roman"/>
          <w:b w:val="false"/>
          <w:i w:val="false"/>
          <w:color w:val="000000"/>
          <w:sz w:val="28"/>
        </w:rPr>
        <w:t>
      16. Қазақстан Республикасы Президентінің "Азиялық Даму Банкінің Басқарушылар Кеңесіндегі Қазақстан Республикасының өкілдері туралы" 1999 жылғы 30 наурыздағы N 103 </w:t>
      </w:r>
      <w:r>
        <w:rPr>
          <w:rFonts w:ascii="Times New Roman"/>
          <w:b w:val="false"/>
          <w:i w:val="false"/>
          <w:color w:val="000000"/>
          <w:sz w:val="28"/>
        </w:rPr>
        <w:t xml:space="preserve">U990103_ </w:t>
      </w:r>
      <w:r>
        <w:rPr>
          <w:rFonts w:ascii="Times New Roman"/>
          <w:b w:val="false"/>
          <w:i w:val="false"/>
          <w:color w:val="000000"/>
          <w:sz w:val="28"/>
        </w:rPr>
        <w:t xml:space="preserve">Жарлығы. </w:t>
      </w:r>
      <w:r>
        <w:br/>
      </w:r>
      <w:r>
        <w:rPr>
          <w:rFonts w:ascii="Times New Roman"/>
          <w:b w:val="false"/>
          <w:i w:val="false"/>
          <w:color w:val="000000"/>
          <w:sz w:val="28"/>
        </w:rPr>
        <w:t>
      17. Қазақстан Республикасы Президентінің "Халықаралық валюта қоры мен Халықаралық қайта құру және даму банкінің Басқарушылар Кеңестеріндегі Қазақстан Республикасының өкілдері туралы" 1999 жылғы 5 сәуірдегі N 109 </w:t>
      </w:r>
      <w:r>
        <w:rPr>
          <w:rFonts w:ascii="Times New Roman"/>
          <w:b w:val="false"/>
          <w:i w:val="false"/>
          <w:color w:val="000000"/>
          <w:sz w:val="28"/>
        </w:rPr>
        <w:t xml:space="preserve">U990109_ </w:t>
      </w:r>
      <w:r>
        <w:rPr>
          <w:rFonts w:ascii="Times New Roman"/>
          <w:b w:val="false"/>
          <w:i w:val="false"/>
          <w:color w:val="000000"/>
          <w:sz w:val="28"/>
        </w:rPr>
        <w:t xml:space="preserve">Жарлығы. </w:t>
      </w:r>
      <w:r>
        <w:br/>
      </w:r>
      <w:r>
        <w:rPr>
          <w:rFonts w:ascii="Times New Roman"/>
          <w:b w:val="false"/>
          <w:i w:val="false"/>
          <w:color w:val="000000"/>
          <w:sz w:val="28"/>
        </w:rPr>
        <w:t>
      18. Қазақстан Республикасы Президентінің "Халықаралық валюта қоры мен Халықаралық Қайта жаңарту және Даму Банкінің Басқарушылар Кеңестеріндегі Қазақстан Республикасының өкілдері туралы" 1999 жылғы 2 желтоқсандағы N 276 </w:t>
      </w:r>
      <w:r>
        <w:rPr>
          <w:rFonts w:ascii="Times New Roman"/>
          <w:b w:val="false"/>
          <w:i w:val="false"/>
          <w:color w:val="000000"/>
          <w:sz w:val="28"/>
        </w:rPr>
        <w:t xml:space="preserve">U990276_ </w:t>
      </w:r>
      <w:r>
        <w:rPr>
          <w:rFonts w:ascii="Times New Roman"/>
          <w:b w:val="false"/>
          <w:i w:val="false"/>
          <w:color w:val="000000"/>
          <w:sz w:val="28"/>
        </w:rPr>
        <w:t xml:space="preserve">Жарлығы. </w:t>
      </w:r>
      <w:r>
        <w:br/>
      </w:r>
      <w:r>
        <w:rPr>
          <w:rFonts w:ascii="Times New Roman"/>
          <w:b w:val="false"/>
          <w:i w:val="false"/>
          <w:color w:val="000000"/>
          <w:sz w:val="28"/>
        </w:rPr>
        <w:t>
      19. Қазақстан Республикасы Президентінің "Азия Даму Банкінің Басқарушылар Кеңесіндегі Қазақстан Республикасының өкілдері туралы" 1999 жылғы 2 желтоқсандағы N 277 </w:t>
      </w:r>
      <w:r>
        <w:rPr>
          <w:rFonts w:ascii="Times New Roman"/>
          <w:b w:val="false"/>
          <w:i w:val="false"/>
          <w:color w:val="000000"/>
          <w:sz w:val="28"/>
        </w:rPr>
        <w:t xml:space="preserve">U990277_ </w:t>
      </w:r>
      <w:r>
        <w:rPr>
          <w:rFonts w:ascii="Times New Roman"/>
          <w:b w:val="false"/>
          <w:i w:val="false"/>
          <w:color w:val="000000"/>
          <w:sz w:val="28"/>
        </w:rPr>
        <w:t xml:space="preserve">Жарлығы. </w:t>
      </w:r>
      <w:r>
        <w:br/>
      </w:r>
      <w:r>
        <w:rPr>
          <w:rFonts w:ascii="Times New Roman"/>
          <w:b w:val="false"/>
          <w:i w:val="false"/>
          <w:color w:val="000000"/>
          <w:sz w:val="28"/>
        </w:rPr>
        <w:t>
      20. Қазақстан Республикасы Президентінің "Қазақстан Республикасынан Ислам Даму Банкінің Басқарушылар Кеңесіндегі өкілдер туралы" 1999 жылғы 2 желтоқсандағы N 278 </w:t>
      </w:r>
      <w:r>
        <w:rPr>
          <w:rFonts w:ascii="Times New Roman"/>
          <w:b w:val="false"/>
          <w:i w:val="false"/>
          <w:color w:val="000000"/>
          <w:sz w:val="28"/>
        </w:rPr>
        <w:t xml:space="preserve">U990278_ </w:t>
      </w:r>
      <w:r>
        <w:rPr>
          <w:rFonts w:ascii="Times New Roman"/>
          <w:b w:val="false"/>
          <w:i w:val="false"/>
          <w:color w:val="000000"/>
          <w:sz w:val="28"/>
        </w:rPr>
        <w:t xml:space="preserve">Жарлығы. </w:t>
      </w:r>
      <w:r>
        <w:br/>
      </w:r>
      <w:r>
        <w:rPr>
          <w:rFonts w:ascii="Times New Roman"/>
          <w:b w:val="false"/>
          <w:i w:val="false"/>
          <w:color w:val="000000"/>
          <w:sz w:val="28"/>
        </w:rPr>
        <w:t>
      21. Қазақстан Республикасы Президентінің "Еуропа Қайта жаңарту және Даму Банкінің Басқарушылар Кеңесіндегі Қазақстан Республикасының өкілдері туралы" 2000 жылғы 8 қаңтардағы N 325 </w:t>
      </w:r>
      <w:r>
        <w:rPr>
          <w:rFonts w:ascii="Times New Roman"/>
          <w:b w:val="false"/>
          <w:i w:val="false"/>
          <w:color w:val="000000"/>
          <w:sz w:val="28"/>
        </w:rPr>
        <w:t xml:space="preserve">U000325_ </w:t>
      </w:r>
      <w:r>
        <w:rPr>
          <w:rFonts w:ascii="Times New Roman"/>
          <w:b w:val="false"/>
          <w:i w:val="false"/>
          <w:color w:val="000000"/>
          <w:sz w:val="28"/>
        </w:rPr>
        <w:t xml:space="preserve">Жарлығы. </w:t>
      </w:r>
      <w:r>
        <w:br/>
      </w:r>
      <w:r>
        <w:rPr>
          <w:rFonts w:ascii="Times New Roman"/>
          <w:b w:val="false"/>
          <w:i w:val="false"/>
          <w:color w:val="000000"/>
          <w:sz w:val="28"/>
        </w:rPr>
        <w:t>
      22. Қазақстан Республикасы Президентінің "Еуропа Қайта Жаңарту және Даму Банкінің Басқарушылар Кеңесіндегі Қазақстан Республикасының өкілдері туралы" 2001 жылғы 2 ақпандағы N 545 </w:t>
      </w:r>
      <w:r>
        <w:rPr>
          <w:rFonts w:ascii="Times New Roman"/>
          <w:b w:val="false"/>
          <w:i w:val="false"/>
          <w:color w:val="000000"/>
          <w:sz w:val="28"/>
        </w:rPr>
        <w:t xml:space="preserve">U010545_ </w:t>
      </w:r>
      <w:r>
        <w:rPr>
          <w:rFonts w:ascii="Times New Roman"/>
          <w:b w:val="false"/>
          <w:i w:val="false"/>
          <w:color w:val="000000"/>
          <w:sz w:val="28"/>
        </w:rPr>
        <w:t xml:space="preserve">Жарлығы. </w:t>
      </w:r>
      <w:r>
        <w:br/>
      </w:r>
      <w:r>
        <w:rPr>
          <w:rFonts w:ascii="Times New Roman"/>
          <w:b w:val="false"/>
          <w:i w:val="false"/>
          <w:color w:val="000000"/>
          <w:sz w:val="28"/>
        </w:rPr>
        <w:t xml:space="preserve">
      23. Қазақстан Республикасы Президентінің "Азия Даму Банкінің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Басқарушылар Кеңесіндегі Қазақстан Республикасының өкілдері туралы" 2001 </w:t>
      </w:r>
    </w:p>
    <w:p>
      <w:pPr>
        <w:spacing w:after="0"/>
        <w:ind w:left="0"/>
        <w:jc w:val="both"/>
      </w:pPr>
      <w:r>
        <w:rPr>
          <w:rFonts w:ascii="Times New Roman"/>
          <w:b w:val="false"/>
          <w:i w:val="false"/>
          <w:color w:val="000000"/>
          <w:sz w:val="28"/>
        </w:rPr>
        <w:t xml:space="preserve">жылғы 2 ақпандағы N 546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U010546_</w:t>
      </w:r>
    </w:p>
    <w:p>
      <w:pPr>
        <w:spacing w:after="0"/>
        <w:ind w:left="0"/>
        <w:jc w:val="both"/>
      </w:pPr>
      <w:r>
        <w:br/>
      </w:r>
    </w:p>
    <w:p>
      <w:pPr>
        <w:spacing w:after="0"/>
        <w:ind w:left="0"/>
        <w:jc w:val="both"/>
      </w:pP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24. Қазақстан Республикасы Президентінің "Халықаралық Қайта Құру және </w:t>
      </w:r>
    </w:p>
    <w:p>
      <w:pPr>
        <w:spacing w:after="0"/>
        <w:ind w:left="0"/>
        <w:jc w:val="both"/>
      </w:pPr>
      <w:r>
        <w:rPr>
          <w:rFonts w:ascii="Times New Roman"/>
          <w:b w:val="false"/>
          <w:i w:val="false"/>
          <w:color w:val="000000"/>
          <w:sz w:val="28"/>
        </w:rPr>
        <w:t xml:space="preserve">Даму Банкінің Басқарушылар Кеңесіндегі Қазақстан Республикасының өкілі </w:t>
      </w:r>
    </w:p>
    <w:p>
      <w:pPr>
        <w:spacing w:after="0"/>
        <w:ind w:left="0"/>
        <w:jc w:val="both"/>
      </w:pPr>
      <w:r>
        <w:rPr>
          <w:rFonts w:ascii="Times New Roman"/>
          <w:b w:val="false"/>
          <w:i w:val="false"/>
          <w:color w:val="000000"/>
          <w:sz w:val="28"/>
        </w:rPr>
        <w:t xml:space="preserve">туралы" 2001 жылғы 13 сәуірдегі N 583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U010583_</w:t>
      </w:r>
    </w:p>
    <w:p>
      <w:pPr>
        <w:spacing w:after="0"/>
        <w:ind w:left="0"/>
        <w:jc w:val="both"/>
      </w:pPr>
      <w:r>
        <w:br/>
      </w:r>
    </w:p>
    <w:p>
      <w:pPr>
        <w:spacing w:after="0"/>
        <w:ind w:left="0"/>
        <w:jc w:val="both"/>
      </w:pP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25. Қазақстан Республикасы Президентінің "Еуропа Қайта Құру және Даму </w:t>
      </w:r>
    </w:p>
    <w:p>
      <w:pPr>
        <w:spacing w:after="0"/>
        <w:ind w:left="0"/>
        <w:jc w:val="both"/>
      </w:pPr>
      <w:r>
        <w:rPr>
          <w:rFonts w:ascii="Times New Roman"/>
          <w:b w:val="false"/>
          <w:i w:val="false"/>
          <w:color w:val="000000"/>
          <w:sz w:val="28"/>
        </w:rPr>
        <w:t xml:space="preserve">Банкінің Басқарушылар Кеңесіндегі Қазақстан Республикасының өкілі туралы" </w:t>
      </w:r>
    </w:p>
    <w:p>
      <w:pPr>
        <w:spacing w:after="0"/>
        <w:ind w:left="0"/>
        <w:jc w:val="both"/>
      </w:pPr>
      <w:r>
        <w:rPr>
          <w:rFonts w:ascii="Times New Roman"/>
          <w:b w:val="false"/>
          <w:i w:val="false"/>
          <w:color w:val="000000"/>
          <w:sz w:val="28"/>
        </w:rPr>
        <w:t xml:space="preserve">2001 жылғы 13 сәуірдегі N 584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U010584_</w:t>
      </w:r>
    </w:p>
    <w:p>
      <w:pPr>
        <w:spacing w:after="0"/>
        <w:ind w:left="0"/>
        <w:jc w:val="both"/>
      </w:pPr>
      <w:r>
        <w:br/>
      </w:r>
    </w:p>
    <w:p>
      <w:pPr>
        <w:spacing w:after="0"/>
        <w:ind w:left="0"/>
        <w:jc w:val="both"/>
      </w:pP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26. Қазақстан Республикасы Президентінің "Еуропа Қайта Жаңарту және </w:t>
      </w:r>
    </w:p>
    <w:p>
      <w:pPr>
        <w:spacing w:after="0"/>
        <w:ind w:left="0"/>
        <w:jc w:val="both"/>
      </w:pPr>
      <w:r>
        <w:rPr>
          <w:rFonts w:ascii="Times New Roman"/>
          <w:b w:val="false"/>
          <w:i w:val="false"/>
          <w:color w:val="000000"/>
          <w:sz w:val="28"/>
        </w:rPr>
        <w:t xml:space="preserve">Даму Банкінің Басқарушылар Кеңесіндегі Қазақстан Республикасының өкілдері </w:t>
      </w:r>
    </w:p>
    <w:p>
      <w:pPr>
        <w:spacing w:after="0"/>
        <w:ind w:left="0"/>
        <w:jc w:val="both"/>
      </w:pPr>
      <w:r>
        <w:rPr>
          <w:rFonts w:ascii="Times New Roman"/>
          <w:b w:val="false"/>
          <w:i w:val="false"/>
          <w:color w:val="000000"/>
          <w:sz w:val="28"/>
        </w:rPr>
        <w:t xml:space="preserve">туралы" 2001 жылғы 10 қыркүйектегі N 678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U010678_</w:t>
      </w:r>
    </w:p>
    <w:p>
      <w:pPr>
        <w:spacing w:after="0"/>
        <w:ind w:left="0"/>
        <w:jc w:val="both"/>
      </w:pPr>
      <w:r>
        <w:br/>
      </w:r>
    </w:p>
    <w:p>
      <w:pPr>
        <w:spacing w:after="0"/>
        <w:ind w:left="0"/>
        <w:jc w:val="both"/>
      </w:pPr>
      <w:r>
        <w:rPr>
          <w:rFonts w:ascii="Times New Roman"/>
          <w:b w:val="false"/>
          <w:i w:val="false"/>
          <w:color w:val="000000"/>
          <w:sz w:val="28"/>
        </w:rPr>
        <w:t xml:space="preserve">  Жарлығы.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