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1e266" w14:textId="e61e2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кейбір облыстық және оларға теңестірілген соттарының төрағалары мен алқа төрағасын қызметке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 2002 жылғы 8 сәуір N 845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 Конституциясының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K951000_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82-бабының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2-тармағына, "Қазақстан Республикасының сот жүйесі мен судьяларының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мәртебесі туралы" Қазақстан Республикасының 2000 жылғы 25 желтоқсандағы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Z000132_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Конституциялық заңының 31-бабының 5-тармағына сәйкес қаулы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етемін: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Әміров Иран Әмірұлы                 Ақтөбе облыстық сотының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төрағасы;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Байбатыров Серік Қатенұлы              Алматы облыстық сотының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төрағасы;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Бәрпібаев Тілектес Ешейұлы             Алматы облыстық сотының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төрағасы қызметінен босатыла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отырып, Алматы қалалық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сотының азаматтық істер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жөніндегі алқа төрағасы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болып тағайындалсын.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Осы Жарлық қол қойылған күнінен бастап күшіне енеді.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Президенті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Қасымбеков Б.А.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Багарова Ж.А.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