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34a7" w14:textId="ca83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А.Е.Мусинді Атырау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3 сәуір N 841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Аслан Есболайұлы Мусин Атырау облысының әкімі болып тағайындалсын, 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облысының әкімі қызметінен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