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d4a6" w14:textId="186d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 Әкімшілігінің штат саны мен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11 ақпан N 806.
Күші жойылды - ҚР Президентінің 2004.03.31. N 1327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туралы" 1995 жылғы 26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Конституциялық Заңның </w:t>
      </w:r>
      <w:r>
        <w:rPr>
          <w:rFonts w:ascii="Times New Roman"/>
          <w:b w:val="false"/>
          <w:i w:val="false"/>
          <w:color w:val="000000"/>
          <w:sz w:val="28"/>
        </w:rPr>
        <w:t>
 17-1 бабы 2-тармағының 1) тармақшасына сәйкес қаулы етемін: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 Әкімшілігінің штат саны 345 бірлік мөлшерінде белгіленсін.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өзгерді - ҚР Президентінің 2002.08.29. N 939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Қазақстан Республикасы Президенті Әкімшілігінің құрылымы бекітілсін.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Президенті Әкімшілігінің Басшысы Қазақстан Республикасы Президенті Әкімшілігінің штат кестесін бекітсін.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 күші жойылды деп танылсын: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 Әкімшілігінің штат саны, құрылымы және Қазақстан Республикасы Президентінің қызметін қамтамасыз ететін лауазымды адамдардың тізбесі туралы" Қазақстан Республикасы Президентінің 1999 жылғы 24 наурыздағы N 89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 Әкімшілігінің штат саны, құрылымы және Қазақстан Республикасы Президентінің қызметін қамтамасыз ететін лауазымды адамдардың тізбесі туралы" Қазақстан Республикасы Президентінің 1999 жылғы 24 наурыздағы N 89 Жарлығына өзгерістер енгізу туралы" Қазақстан Республикасы Президентінің 2000 жылғы 12 мамырдағы N 391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"Сот әкімшілігінің жаңа жүйесінің қызметін қамтамасыз ету жөніндегі шаралар туралы" Қазақстан Республикасы Президентінің 2000 жылғы 12 қазандағы N 471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4-тармағының 2) тармақшасы;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"Қазақстан Республикасы Президентінің 1999 жылғы 24 наурыздағы N 89 Жарлығына өзгерістер енгізу туралы" Қазақстан Республикасы Президентінің 2001 жылғы 26 қаңтардағы N 542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Осы Жарлық қол қойылған күнінен бастап күшіне енеді.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11 ақпандағы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806 Жарлығымен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 Әкімшілігінің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ҚҰРЫЛЫМЫ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Өзгеріс енгізілді - ҚР Президентінің 2002.05.08.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868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Құрылым жаңа редакцияда - ҚР Президентінің 2002.08.29. N 939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Құрылым өзгерді - ҚР Президентінің 2003.05.16.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1094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 Әкімшілігінің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Президенттің көмекшілері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 Әкiмшiлiгi Басшысының бiрiншi орынбасары мен орынбасарлары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Қауіпсіздік Кеңесінің хатшысы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Президенттің кеңесшілері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Кеңсе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Мемлекеттік-құқық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Ішкі саясат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Ұйымдастыру-бақылау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Қауіпсіздік Кеңесінің хатшылығы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Баспасөз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Жүйелі зерттеулер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Әлеуметтік-экономикалық талдау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Протокол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Кадр жұмысы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Президенттің Парламенттегі Өкілдігі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Президенттің "Байқоңыр" ғарыш айлағындағы арнаулы өкілінің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Бухгалтерия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