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a5e" w14:textId="2e39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2001 жылғы 24 қазандағы N 713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9 ақпандағы N 804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"Мемлекеттiк функцияларды орталықсыздандыру және бюджетаралық қатынастар мәселелерi жөнiндегі мемлекеттiк комиссия туралы" 2001 жылғы 24 қазандағы N 713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өзгерiстер енгізiлсiн: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басқару деңгейлерi арасындағы өкiлеттiктердi ажырату және бюджетаралық қатынастарды жетiлдiру мәселелерi жөнiндегі мемлекеттiк комиссия туралы";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кiрiспедегі "Мемлекеттiк функцияларды орталықсыздандыру" деген сөздер "Мемлекеттiк басқару деңгейлерi арасындағы өкiлеттiктердi ажырату" деген сөздермен ауыстырылсын;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2-тармақтардағы "Мемлекеттiк функцияларды орталықсыздандыру және бюджетаралық қатынастар" деген сөздер "Мемлекеттiк басқару деңгейлерi арасындағы өкiлеттiктердi ажырату және бюджетаралық қатынастарды жетiлдiру" деген сөздермен ауыстырылсын;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басқару деңгейлерi арасындағы өкiлеттiктердi ажырату және бюджетаралық қатынастарды жетiлдiру мәселелерi жөнiндегі мемлекеттiк комиссия 2002 жылғы 1 сәуiрге дейiн мемлекеттiк басқару деңгейлерi арасындағы өкiлеттiктердi ажырату және бюджетаралық қатынастарды жетiлдiру тұжырымдамасын әзiрлеудi қамтамасыз етсiн.";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 қосымшаға сәйкес жаңа редакцияда жазылсын;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бекiтiлген Мемлекеттiк функцияларды орталықсыздандыру және бюджетаралық қатынастар мәселелерi жөнiндегі мемлекеттiк комиссия туралы ереженiң: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1-тармағындағы: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функцияларды орталықсыздандыру және бюджетаралық қатынастар" деген сөздер "Мемлекеттiк басқару деңгейлерi арасындағы өкiлеттіктердi ажырату және бюджетаралық қатынастарды жетiлдiру" деген сөздермен ауыстырылсын;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"мемлекеттік функцияларды орталықсыздандыру" деген сөздер "мемлекеттік басқару деңгейлерi арасындағы өкiлеттіктердi ажырату" деген сөздермен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жылғы 9 ақпандағы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804 Жарлығына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жылғы 24 қазандағы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713 Жарлығына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басқару деңгейлерi арасындағы өкiлеттiктердi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ажырату және бюджетаралық қатынастарды жетiлдiру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мәселелерi жөнiндегi мемлекеттiк комиссияның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Тасмағамбетов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Иманғали Нұрғалиұлы              Премьер-Министрi,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Мұхаметжанов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Бауыржан Әлiмұлы           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Орынбасары, төрағаның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Павлов     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Александр Сергеевич        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-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министрi, төрағаның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Комиссияның мүшелерi: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Ахметов                        - Ақмола облысының Целиноград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Темiрғалиұлы               ауданы Оразақ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округінiң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Ахметов                        - Павлодар облысының әкiмi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Бейсембетов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Ескендiр Қалыбекұлы              Стратегиялық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жөнiндегi агенттiгінiң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Досқалиев  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Жақсылық Ақмырзаұлы              Денсаулық сақтау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Ермұханов                      - Ақтөбе облысы Хромтау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Әдiлша Мағрұпұлы                 ауданының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Есенбаев                       - Қазақстан Республикасының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Мәжит Төлеубекұлы                Экономика және сауда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Есiмханов  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Сағындық Өлмесекұлы              Парламентi Сенатының депутаты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Жүзенов                        - Оңтүстiк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Бегімше Бексұлтанұлы             Кентау қаласының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Кәкiмжанов 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Зейнолла Халидоллаұлы            Мемлекеттiк кiрiс министрi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Қарағұсова 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Гүлжан Жанпейiсқызы             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әлеуметтік қорғау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Ким        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Георгий Владимирович             Әділет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Қосжанов   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Төрехан Бекболұлы                Президентi Әкiмшілігінiң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Әлеуметтiк-экономикалық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талдау бөлiмi меңгерушiсiнiң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Қосмамбетов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Төлебек Қосмамбетұлы             Парламентi Мәжiлiсiнiң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депутаты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Котенко    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Наталья Леонидовна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Экономика бөлiмiнiң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меңгерушiсi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Котлов     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Андрей Николаевич 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Басшысының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Көшербаев                      - Батыс Қазақстан облысының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Қырымбек Елеуұлы                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Мырзахметов  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Абылай Исабекұлы                 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Омарбаев                       - Алматы облысы Талғар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Кенжебек Омарбайұлы              ауданының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Омаров                         -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Срайылұлы                 әкiмiнiң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Тұрысбеков                     -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Зауытбек Қауысбекұлы             Мемлекеттiк қызмет iстерi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жөнiндегі агенттігiнiң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Өтембаев                       -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Ержан Әбiлхайырұлы               Президентiнiң Әкiмшілiгі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Басшысының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Шүкеев                         - Қостанай облысының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Өмiрзақ Естайұлы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