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8b75" w14:textId="6b28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Б.Ғ.Ысқақовты Республикалық ұланның қолбасшысы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31 қаңтар N 797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Болат Ғазизұлы Ысқақов Республикалық ұланның қолбасшысы болып тағайындалсын.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