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76af" w14:textId="7997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А.Б.Самақованы Қазақстан Республикасының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30 қаңтар N 795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Айткүл Байғазықызы Самақова Қазақстан Республикасының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