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8260e" w14:textId="af826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А.А.Тілеубердинді Қазақстан Республикасы Премьер-министрі Кеңсесінің Басшысы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Жарлығы. 2002 жылғы 30 қаңтар N 789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Алтай Абылайұлы Тілеубердин Қазақстан Республикасы Премьер-министрі Кеңсесінің Басшысы болып тағайындалсын.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