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2a3e" w14:textId="64a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Ж.Ә.Құлекеевті Республикалық бюджеттің атқарылуын бақылау жөніндегі есеп комитетінің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Жақсыбек Әбдірахметұлы Құлекеев Республикалық бюджеттің атқарылуын бақылау жөніндегі есеп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