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b468" w14:textId="726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Г.Ж.Қарағұсованы Қазақстан Республикасының Еңбек және халықты әлеуметтік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Гүлжан Жанпейісқызы Қарағұсова Қазақстан Республикасының Еңбек және халықты әлеуметтік қорғау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