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3a00" w14:textId="3a23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А.С.Есімовты Қазақстан Республикасының Ауыл шаруашылығы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Смағұлұлы Есімов Қазақстан Республикасының Ауыл шаруашылығы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