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b023" w14:textId="753b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А.С.Павловты Қазақстан Республикасы Премьер-министрінің орынбасары - Қазақстан Республикасының Қаржы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Павлов Қазақстан Республикасы Премьер-министрінің орынбасары - Қазақстан Республикасының Қаржы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