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f8fb" w14:textId="e55f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Б.Ә.Мұхаметжановты Қазақстан Республикасы Премьер-министрінің орынбасары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Әлімұлы Мұхаметжанов Қазақстан Республикасы Премьер-министрінің орынбасары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