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90f0" w14:textId="316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А.С.Шабдарбаевты Қазақстан Республикасы Президентінің Күзет қызметінің бастығы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Смағұлұлы Шабдарбаев Қазақстан Республикасы Президентінің Күзет қызметінің бастығы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