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3175" w14:textId="b543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 Қ.К.Тоқаевтың орнынан түсуі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Жарлығы. 2002 жылғы 28 қаңтар N 768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70-бабына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Өз өтініші бойынша Қазақстан Республикасының Премьер-министрі Қ.К.Тоқаевтың орнынан түсуі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Қазақстан Республикасы  Үкіметінің жаңа құрамы бекітілгенге дейін өз міндеттерін атқаратын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