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3f4" w14:textId="3d2c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Н.Н.Дүтбаевті Қазақстан Республикасы Ұлттық қауіпсіздік комитетінің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11 желтоқсан N 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Нартай Нұртайұлы Дүтбаев Қазақстан Республикасы Ұлттық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