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019" w14:textId="868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С.Б.Тоқпақбаев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8 желтоқсан N 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Сәт Бесімбайұлы Тоқпақбаев басқа жұмысқа ауысуына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Қорғаныс министрі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