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52a" w14:textId="f22a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Республикасының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27 қараша N 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Абылай Исабекұлы Мырзахметов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