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e23c15" w14:textId="2e23c1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Г.Ж.Қарағұсованы Қазақстан Республикасының Еңбек және халықты әлеуметтік қорғау министрі етіп тағайындау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Жарлығы 2001 жылғы 22 қараша N 725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Гүлжан Жанпейісқызы Қарағұсова Қазақстан Республикасының Еңбек және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халықты әлеуметтік қорғау министрі болып тағайындалсын.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Президенті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Мамандар: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Багарова Ж.А.,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Жұманазарова А.Б.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